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6986" w14:textId="df86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2012 жылғы 22 желтоқсандағы N 14-1
"Еңбекшіқазақ ауданынық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05 желтоқсандағы N 24-1 шешімі. Алматы облысының Әділет департаментімен 2013 жылы 11 желтоқсанда N 2503 болып тіркелді. Күші жойылды - Алматы облысы Еңбекшіқазақ аудандық мәслихатының 2014 жылғы 6 мамырдағы № 32-3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06.05.2014 № 32-3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2269 нөмірімен енгізілген, 2013 жылғы 11 қаңтардағы N 3, 2013 жылғы 18 қаңтардағы N 4, 2013 жылғы 25 қаңтардағы N 5, 2013 жылғы 1 ақпандағы N 6, 2013 жылғы 8 ақпандағы N 7, 2013 жылғы 15 ақпандағы N 8, 2013 жылғы 22 ақпандағы N 9 "Еңбекшіқазақ" газетінде жарияланған), Еңбекшіқазақ аудандық мәслихатының 2013 жылғы 6 наурыздағы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наурыздағы нормативтік құқықтық актілерді мемлекеттік тіркеу Тізілімінде 2333 нөмірімен енгізілген, 2013 жылғы 29 наурыздағы N 14, 2013 жылғы 5 сәуірдегі N 15 "Еңбекшіқазақ" газетінде жарияланған), Еңбекшіқазақ аудандық мәслихатының 2013 жылғы 5 маусымдағы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маусымдағы нормативтік құқықтық актілерді мемлекеттік тіркеу Тізілімінде 2386 нөмірімен енгізілген, 2013 жылғы 28 маусымдағы N 27 "Еңбекшіқазақ" газетінде жарияланған), Еңбекшіқазақ аудандық мәслихатының 2013 жылғы 4 шілдедегі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2408 нөмірімен енгізілген, 2013 жылғы 26 шілдедегі  N 31, 2013 жылғы 2 тамыздағы N 32, 2013 жылғы 8 тамыздағы N 33 "Еңбекшіқазақ" газетінде жарияланған), Еңбекшіқазақ аудандық мәслихатының 2013 жылғы 16 тамыздағы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20-2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04 қыркүйектегі нормативтік құқықтық актілерді мемлекеттік тіркеу Тізілімінде 2443 нөмірімен енгізілген, 2013 жылғы 20 қыркүйектегі N 39, 2013 жылғы 27 қыркүйектегі N 40, 2013 жылғы 11 қазандағы N 42, 2013 жылғы 18 қазандағы N 43, "Еңбекшіқазақ" газетінде жарияланған), Еңбекшіқазақ аудандық мәслихатының 2013 жылғы 09 қарашадағы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23-1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20 қарашадағы нормативтік құқықтық актілерді мемлекеттік тіркеу Тізілімінде 2472 нөмірімен енгізілген, 2013 жылғы 29 қарашадағы N 49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"11450171" саны "11415172"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"8645087" саны "8610088"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"2058441" саны "2044442"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"1500869" саны "1479869"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"11745414" саны "11710415"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01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Лулудова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 "Еңбекшіқазақ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14-1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"22" желтоқсандағы "Еңбекшіқазақ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59"/>
        <w:gridCol w:w="597"/>
        <w:gridCol w:w="9081"/>
        <w:gridCol w:w="22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11415172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2733467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2065017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301091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41"/>
        <w:gridCol w:w="704"/>
        <w:gridCol w:w="8907"/>
        <w:gridCol w:w="222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11710415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349334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8814641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6641216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6589642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6553647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771163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61022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107913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1037552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514964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4"/>
        <w:gridCol w:w="686"/>
        <w:gridCol w:w="8918"/>
        <w:gridCol w:w="22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-377552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 (профицитті пайдалану)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