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2f48" w14:textId="1852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2014-2016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2013 жылғы 21 желтоқсандағы N 25-1 шешімі. Алматы облысының Әділет департаментінде 2013 жылы 30 желтоқсанда N 2544 болып тіркелді. Күші жойылды - Алматы облысы Еңбекшіқазақ аудандық мәслихатының 2015 жылғы 27 мамырдағы № 47-3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Еңбекшіқазақ аудандық мәслихатының 27.05.2015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тиесінше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кірістер 14252270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3179984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24950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130000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10917336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ағымдағы нысаналы трансферттер 3181784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нысаналы даму трансферттері 3007292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субвенциялар 4728260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14728679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138708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152790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14082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қаржылық операциялар бойынша сальдо 11060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бюджеттің тапшылығы (профициті) (-) 626177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бюджеттің тапшылығын қаржыландыру (профицитін пайдалану) 626177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Алматы облысы Еңбекшіқазақ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Ауданның жергілікті атқарушы органының 2014 жылға арналған резерві 24605 мың теңге сомасында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2014 жылға арналған аудандық бюджетті орындау процессіне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"Заңдылықты сақтау және бюджет жөніндегі"0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2014 жылғы 01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616"/>
        <w:gridCol w:w="4684"/>
      </w:tblGrid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Әмірқұлов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Талқамбаев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Жәкеев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желтоқсан 2013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 жылдарға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 аудандық бюджеті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25-1 шешімімен бекітілген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2014 жылға арналған аудандық бюджеті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Алматы облысы Еңбекшіқазақ аудандық мәслихатының 24.11.2014 </w:t>
      </w:r>
      <w:r>
        <w:rPr>
          <w:rFonts w:ascii="Times New Roman"/>
          <w:b w:val="false"/>
          <w:i w:val="false"/>
          <w:color w:val="ff0000"/>
          <w:sz w:val="28"/>
        </w:rPr>
        <w:t>N 40-1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684"/>
        <w:gridCol w:w="984"/>
        <w:gridCol w:w="2747"/>
        <w:gridCol w:w="59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бетіне жақын көздердегі су ресурстарын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қамтылатын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10917336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652"/>
        <w:gridCol w:w="1584"/>
        <w:gridCol w:w="1818"/>
        <w:gridCol w:w="3217"/>
        <w:gridCol w:w="3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14728679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 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қамқоршыларға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(қорғаншыларға)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және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 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 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және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саласындағы басқа да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2937"/>
        <w:gridCol w:w="3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 операциялық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016"/>
        <w:gridCol w:w="1016"/>
        <w:gridCol w:w="4125"/>
        <w:gridCol w:w="51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 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1"/>
        <w:gridCol w:w="994"/>
        <w:gridCol w:w="2652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58"/>
        <w:gridCol w:w="1858"/>
        <w:gridCol w:w="2685"/>
        <w:gridCol w:w="4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қатыныстары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170"/>
        <w:gridCol w:w="1170"/>
        <w:gridCol w:w="5882"/>
        <w:gridCol w:w="29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0"/>
        <w:gridCol w:w="1080"/>
        <w:gridCol w:w="3611"/>
        <w:gridCol w:w="5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2768"/>
        <w:gridCol w:w="35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Еңбекшіқазақ ауданының 2016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701"/>
        <w:gridCol w:w="994"/>
        <w:gridCol w:w="2652"/>
        <w:gridCol w:w="5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 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858"/>
        <w:gridCol w:w="1858"/>
        <w:gridCol w:w="2685"/>
        <w:gridCol w:w="4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 және ветеринар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 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кеңістікті 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қатыныстары саласындағы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170"/>
        <w:gridCol w:w="1170"/>
        <w:gridCol w:w="5882"/>
        <w:gridCol w:w="29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Қаржылық активтермен болатын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операциялық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0"/>
        <w:gridCol w:w="1080"/>
        <w:gridCol w:w="3611"/>
        <w:gridCol w:w="5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Y.Бюджеттің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 Бюджеттің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281"/>
        <w:gridCol w:w="2281"/>
        <w:gridCol w:w="2507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"Еңбекшіқазақ ауданының 2014-2016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25-1 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бюджетті орындау процессіне</w:t>
      </w:r>
      <w:r>
        <w:br/>
      </w:r>
      <w:r>
        <w:rPr>
          <w:rFonts w:ascii="Times New Roman"/>
          <w:b/>
          <w:i w:val="false"/>
          <w:color w:val="000000"/>
        </w:rPr>
        <w:t>секвестрлеуге жатпайтын аудандық бюджеттік бағдарламалар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2"/>
        <w:gridCol w:w="1750"/>
        <w:gridCol w:w="2483"/>
        <w:gridCol w:w="2483"/>
        <w:gridCol w:w="3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