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a374" w14:textId="be4a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2013 жылғы 21 желтоқсандағы N 25-6 шешімі. Алматы облысының Әділет департаментімен 2014 жылы 21 қаңтарда N 2559 болып тіркелді. Күші жойылды - Алматы облысы Еңбекшіқазақ аудандық мәслихатының 2014 жылғы 15 қазандағы № 39-4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15.10.2014 № 39-4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Еңбекшіқазақ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25-сессиясының төрағасы                    Е. Әмірқұлов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Ә. Талқамбаев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"Еңбекшіқазақ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Айсина Қалдыкүл Оспанәліқызы</w:t>
      </w:r>
      <w:r>
        <w:br/>
      </w:r>
      <w:r>
        <w:rPr>
          <w:rFonts w:ascii="Times New Roman"/>
          <w:b w:val="false"/>
          <w:i w:val="false"/>
          <w:color w:val="000000"/>
          <w:sz w:val="28"/>
        </w:rPr>
        <w:t>
      21 желтоқсан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