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5691" w14:textId="5725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әкімдігінің 2012 жылғы 4 шілдедегі N 210 "Ескелді ауданы бойынша бас бостандығынан айыру орындарынан босатылған адамдар үшін және интернаттық ұйымдарды бітіруші кәмелетке толмағандар үшін жұмыс орындарының квотасын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әкімдігінің 2013 жылғы 28 қаңтардағы N 17 қаулысы, Алматы облысының Әділет департаментінде 2013 жылы 22 ақпанда N 2305 болып тіркелді. Күші жойылды - Жетісу облысы Ескелді ауданы әкімдігінің 2024 жылғы 23 сәуірдегі № 142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 Күші жойылды - Жетісу облысы Ескелді ауданы әкімдігінің 23.04.2024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"Нормативтік құқықтық актілердің құқықтық мониторингін жүргізу қағидасын бекіту туралы" N 964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 әкімдігінің 2012 жылғы 4 шілдедегі N 210 "Ескелді ауданы бойынша бас бостандығынан айыру орындарынан босатылған адамдар үшін және интернаттық ұйымдарды бітіруші кәмелетке толмағандар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2012 жылғы 20 шілдеде N 2-9-140 тіркелген, аудандық "Жетісу шұғыласы" газетінде 2012 жылғы 10 тамыздағы 32 нөмірімен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"Ескелді ауданы бойынша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"Ескелді ауданы бойынша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санынан 3 процент мөлшерінде жұмыс орындарына квота белгіленсін".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Ескелді ауданы әкімдігінің 01.08.2013 </w:t>
      </w:r>
      <w:r>
        <w:rPr>
          <w:rFonts w:ascii="Times New Roman"/>
          <w:b w:val="false"/>
          <w:i w:val="false"/>
          <w:color w:val="000000"/>
          <w:sz w:val="28"/>
        </w:rPr>
        <w:t>N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"Ескелді аудандық жұмыспен қамту және әлеуметтік бағдарламалар бөлімі" мемлекеттік мекемесі және "Ескелді аудандық жұмыспен қамту орталығы" мемлекеттік мекемесі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белгіленген квота бойынша бос жұмыс орындарына жолдаманы қамтамасыз етсін".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Қаирғали Айтжанұлы Әлібаевқа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Манапов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аудандық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Есболған Есенбаевич Тұрсынбаев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аудандық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орталығы"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Шакарбекович Смаилов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қаңтар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