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742b" w14:textId="f897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аудандақ мәслихатының 2013 жылғы 04 шілдедегі N 21-120 шешімі. Алматы облысының әділет департаментімен 2013 жылы 16 шілдеде N 2402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106-бабы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2012 жылғы 25 желтоқсандағы "Ескелді ауданының 2013-2015 жылдарға арналған аудандық бюджеті туралы" N 16-88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2271 енгізілген, 2013 жылдың 25 қаңтардағы аудандық "Жетісу шұғыласы" газетінің N 4 жарияланған), 2013 жылғы 11 наурыздағы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17-93 (2013 жылдың 18 наурызында нормативтік құқықтық актілерді мемлекеттік тіркеу Тізілімінде N 2334 енгізілген, 2013 жылдың 12 сәуірінде аудандық "Жетісу шұғыласы" газетінің N 15 жарияланған), 2013 жылғы 5 маусымдағы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19-110 (2013 жылдың 14 маусымында нормативтік құқықтық актілерді мемлекеттік тіркеу Тізілімінде N 2385 енгізілген, 2013 жылдың 28 маусымында аудандық "Жетісу шұғыласы" газетінің N 26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"3573740" саны "3578211"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"3424068" саны "3428539"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"3576814" саны "3581285"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 N 21-120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88"/>
        <w:gridCol w:w="678"/>
        <w:gridCol w:w="8894"/>
        <w:gridCol w:w="214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3578211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2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0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27"/>
        <w:gridCol w:w="917"/>
        <w:gridCol w:w="733"/>
        <w:gridCol w:w="8083"/>
        <w:gridCol w:w="21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3581285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313011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288634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16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14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6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2672381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60813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764687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437687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15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16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13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60"/>
        <w:gridCol w:w="918"/>
        <w:gridCol w:w="789"/>
        <w:gridCol w:w="7525"/>
        <w:gridCol w:w="21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60"/>
        <w:gridCol w:w="852"/>
        <w:gridCol w:w="8319"/>
        <w:gridCol w:w="216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63"/>
        <w:gridCol w:w="920"/>
        <w:gridCol w:w="717"/>
        <w:gridCol w:w="7563"/>
        <w:gridCol w:w="21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12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84"/>
        <w:gridCol w:w="846"/>
        <w:gridCol w:w="864"/>
        <w:gridCol w:w="7940"/>
        <w:gridCol w:w="217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39"/>
        <w:gridCol w:w="569"/>
        <w:gridCol w:w="8909"/>
        <w:gridCol w:w="21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-75576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