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138b" w14:textId="9a11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2013 жылғы 08 қарашадағы N 26-149 шешімі. Алматы облысының Әділет департаментімен 2013 жылы 13 желтоқсанда 2523 болып тіркелді. Күші жойылды - Алматы облысы Ескелді аудандық мәслихатының 2018 жылғы 27 ақпандағы № 26-173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Ескелді аудандық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26-173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жылдың 10 желтоқсандағы "Салық және бюджетке төленетін басқа да міндетті төлемдер туралы (Салық Кодексі)"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Ескелді ауданы аумағында жүзеге асыратын барлық салық төлеушілер үшін бекітілген базалық ставкалар шегінде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Ескелді аудандық мәслихатының 2010 жылғы 30 наурыздағы "Ескелді ауданы бойынша бірыңғай салық ставкаларын белгілеу туралы" N 37-225 (Ескелді аудандық Әділет басқармасында 2010 жылдың 28 сәуірде нормативтік құқықтық актілерді мемлекеттік тіркеу Тізілімінде 2-9-105 нөмірімен тіркелген, 2010 жылы 22 мамырда Ескелді аудандық "Жетысу Шұғыласы" газетінің 22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Дүйсембінов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"Ескелді аудандық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Асхад Әбенұлы Мулкибеков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26-149 "Ескелді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ставкаларын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 бойынша бірыңғай тіркелген салық ставкаларының</w:t>
      </w:r>
      <w:r>
        <w:br/>
      </w:r>
      <w:r>
        <w:rPr>
          <w:rFonts w:ascii="Times New Roman"/>
          <w:b/>
          <w:i w:val="false"/>
          <w:color w:val="000000"/>
        </w:rPr>
        <w:t>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4769"/>
        <w:gridCol w:w="5516"/>
      </w:tblGrid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