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c2d5" w14:textId="b5fc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2013 жылғы 23 желтоқсандағы N 30-164 шешімі. Алматы облысының Әділет департаментінде 2013 жылы 30 желтоқсанда N 2542 болып тіркелді. Күші жойылды - Алматы облысы Ескелді аудандық мәслихатының 2015 жылғы 27 мамырдағы № 52-284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27.05.2015 № 52-284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4351614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4162569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894223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819640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2448706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2)шығындар 4311874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77656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94452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60000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97916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97916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Ескелді аудандық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45-243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 органының 2014 жылға арналған резерві 2269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бюджетті атқару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Әлімбаев Серік Мұратұлы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23 желтоқсан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Ескелді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45-243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92"/>
        <w:gridCol w:w="684"/>
        <w:gridCol w:w="8938"/>
        <w:gridCol w:w="2084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4351614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143049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75626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4162569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4162569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43"/>
        <w:gridCol w:w="699"/>
        <w:gridCol w:w="699"/>
        <w:gridCol w:w="8328"/>
        <w:gridCol w:w="20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4311874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271271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238499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60148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164196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163107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246167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2675494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1933188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1933188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1933188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581915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261261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13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196246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134771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113819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113819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10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17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324889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262107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13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10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13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113621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10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3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32592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4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3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47899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13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53599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0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46965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01"/>
        <w:gridCol w:w="737"/>
        <w:gridCol w:w="775"/>
        <w:gridCol w:w="8115"/>
        <w:gridCol w:w="21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4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71"/>
        <w:gridCol w:w="962"/>
        <w:gridCol w:w="8012"/>
        <w:gridCol w:w="223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8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06"/>
        <w:gridCol w:w="937"/>
        <w:gridCol w:w="716"/>
        <w:gridCol w:w="7649"/>
        <w:gridCol w:w="223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894"/>
        <w:gridCol w:w="1033"/>
        <w:gridCol w:w="7965"/>
        <w:gridCol w:w="224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-97916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64"/>
        <w:gridCol w:w="921"/>
        <w:gridCol w:w="791"/>
        <w:gridCol w:w="7410"/>
        <w:gridCol w:w="22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6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1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10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9"/>
        <w:gridCol w:w="693"/>
        <w:gridCol w:w="8679"/>
        <w:gridCol w:w="231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3399501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185744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97564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3198242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3198242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33"/>
        <w:gridCol w:w="722"/>
        <w:gridCol w:w="685"/>
        <w:gridCol w:w="8071"/>
        <w:gridCol w:w="229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3399501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259546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233774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58683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71149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2229752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1805035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1805035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305756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305756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128858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</w:p>
        </w:tc>
      </w:tr>
      <w:tr>
        <w:trPr>
          <w:trHeight w:val="17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17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398201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55098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55098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43255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3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14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48092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47111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33"/>
        <w:gridCol w:w="798"/>
        <w:gridCol w:w="722"/>
        <w:gridCol w:w="7955"/>
        <w:gridCol w:w="22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80"/>
        <w:gridCol w:w="731"/>
        <w:gridCol w:w="8729"/>
        <w:gridCol w:w="224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8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71"/>
        <w:gridCol w:w="722"/>
        <w:gridCol w:w="684"/>
        <w:gridCol w:w="8012"/>
        <w:gridCol w:w="227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6"/>
        <w:gridCol w:w="705"/>
        <w:gridCol w:w="706"/>
        <w:gridCol w:w="8031"/>
        <w:gridCol w:w="22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756"/>
        <w:gridCol w:w="808"/>
        <w:gridCol w:w="8343"/>
        <w:gridCol w:w="230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-72100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9"/>
        <w:gridCol w:w="694"/>
        <w:gridCol w:w="8675"/>
        <w:gridCol w:w="231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4004130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3789801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3789801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14"/>
        <w:gridCol w:w="780"/>
        <w:gridCol w:w="704"/>
        <w:gridCol w:w="7956"/>
        <w:gridCol w:w="233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4004130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265070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60349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165131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17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76129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75792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2284689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1827919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1827919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1827919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336557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336557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134873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134873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37357</w:t>
            </w:r>
          </w:p>
        </w:tc>
      </w:tr>
      <w:tr>
        <w:trPr>
          <w:trHeight w:val="17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</w:tr>
      <w:tr>
        <w:trPr>
          <w:trHeight w:val="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925496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10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жерлеу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13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10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10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10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33"/>
        <w:gridCol w:w="798"/>
        <w:gridCol w:w="722"/>
        <w:gridCol w:w="7955"/>
        <w:gridCol w:w="22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80"/>
        <w:gridCol w:w="731"/>
        <w:gridCol w:w="8729"/>
        <w:gridCol w:w="224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8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71"/>
        <w:gridCol w:w="722"/>
        <w:gridCol w:w="684"/>
        <w:gridCol w:w="8012"/>
        <w:gridCol w:w="227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6"/>
        <w:gridCol w:w="705"/>
        <w:gridCol w:w="706"/>
        <w:gridCol w:w="8031"/>
        <w:gridCol w:w="22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756"/>
        <w:gridCol w:w="808"/>
        <w:gridCol w:w="8343"/>
        <w:gridCol w:w="230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-66544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793"/>
        <w:gridCol w:w="693"/>
        <w:gridCol w:w="105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