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9ac2" w14:textId="6b19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әкімдігінің 2013 жылғы 05 тамыздағы N 7-1318 қаулысы. Алматы облысының әділет департаментімен 2013 жылы 29 тамызда N 2425 болып тіркелді. Күші жойылды - Алматы облысы Іле ауданы әкімдігінің 2016 жылғы 21 шілдедегі № 286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Іле ауданы әкімдігінің 21.07.2016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мүгедектерді әлеуметтік қорғау туралы" Қазақстан Республикасының 2005 жылғы 13 сәуірдегі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5-2)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облысы Іле ауданының әкiмдiгi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Мүгедектер үшін жұмыс орындарының квотасы Алматы облысы Іле ауданының аумағындағы жұмыс орындарының жалпы санынан үш пайыз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Іле ауданы әкiмдiгiнiң 2007 жылғы 18 сәуірдегі "Мүгедектер үшін жұмыс орындарының квотасы туралы" N 4-2128 (нормативтік құқықтық актілерді мемлекеттік тіркеу Тізілімінде 2007 жылдың 16 мамырда 2-10-49 нөмірімен енгізілген, 2007 жылдың 28 мамырда "Іле таңы" газетінің 38 нөмірінде жарияланған) қаулының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Алматы облысы Іле ауданы әкімінің орынбасары Тұрымбетов Ерболат Сапарұлына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"Іле ауданының 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және әлеуметтік 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Құматаев Нурлан Орынбасарұлы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Іле ауданының 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орталығы"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мекемесінің директоры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Жакашев Еркін Абылханұлы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