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8f4" w14:textId="6d8d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2012 жылдың  21 желтоқсандағы "Іле ауданының 2013-2015 жылдарға арналған аудандық бюджеті туралы N 13-55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20 тамыздағы N 22-103 шешімі. Алматы облысының әділет департаментінде 2013 жылы 04 қыркүйекте N 2442 болып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2012 жылғы 21 желтоқсандағы "Іле ауданының 2013-2015 жылдарға арналған аудандық бюджеті туралы" N 13-55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2274 нөмірімен енгізілген, 2013 жылғы 18 қаңтардағы N 4(4483) аудандық "Іле таңы" газетінде жарияланған), Іле аудандық мәслихатының 2013 жылғы 05 наурыздағы "Іле аудандық мәслихатының 2012 жылғы 21 желтоқсандағы "Іле ауданының 2013-2015 жылдарға арналған аудандық бюджеті туралы" N 13-55 шешіміне өзгерістер енгізу туралы" N 15-75 шешіміне (2013 жылғы 14 наурыздағы нормативтік құқықтық актілерді мемлекеттік тіркеу Тізілімінде 2317 нөмірімен енгізілген, 2013 жылғы 29 наурыздағы N 14 (4493) аудандық "Іле таңы" газетінде жарияланған), Іле аудандық мәслихатының 2013 жылғы 04 маусымдағы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17-88 шешіміне (2013 жылғы 13 маусымдағы нормативтік құқықтық актілерді мемлекеттік тіркеу Тізілімінде 2382 нөмірімен енгізілген, 2013 жылғы 28 маусымдағы N 26 (4505) аудандық "Іле таңы" газетінде жарияланған), Іле аудандық мәслихатының 2013 жылғы 04 шілдедегі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19-93 шешіміне (2013 жылғы 17 шілдедегі нормативтік құқықтық актілерді мемлекеттік тіркеу Тізілімінде 2407 нөмірімен енгізілген, 2013 жылғы 23 шілдедегі N 30 (4509) аудандық "Іле таңы"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"35166279" саны "35636787"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"4848765" саны "5319273"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"1912175" саны "1824834"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"2936590" саны "3107339"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"37085888" саны "37556396"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Естеусізова Гүлнар Таутайқызы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22-103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2012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32"/>
        <w:gridCol w:w="890"/>
        <w:gridCol w:w="8468"/>
        <w:gridCol w:w="235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35 636 787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30 639 047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1 664 450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1 263 200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11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28 936 214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28 874 354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28 404 304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13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11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</w:t>
            </w:r>
          </w:p>
        </w:tc>
      </w:tr>
      <w:tr>
        <w:trPr>
          <w:trHeight w:val="9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10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10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37 933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37 933</w:t>
            </w:r>
          </w:p>
        </w:tc>
      </w:tr>
      <w:tr>
        <w:trPr>
          <w:trHeight w:val="17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 бұйрығы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16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4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6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5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8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2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 қоспағанда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бюджетінен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39 367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4 932 173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4 932 173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4 932 173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1 824 834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93"/>
        <w:gridCol w:w="917"/>
        <w:gridCol w:w="899"/>
        <w:gridCol w:w="7553"/>
        <w:gridCol w:w="231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37 556 396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338 387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303 718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77 475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195 075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5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7 116 990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456 609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456 609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140 157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4 024 358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3 980 945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3 981 745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2 636 023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401 168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</w:tr>
      <w:tr>
        <w:trPr>
          <w:trHeight w:val="9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97 452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2 234 855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2 234 855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306 880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273 238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273 238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49 836</w:t>
            </w:r>
          </w:p>
        </w:tc>
      </w:tr>
      <w:tr>
        <w:trPr>
          <w:trHeight w:val="15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38 745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49 446</w:t>
            </w:r>
          </w:p>
        </w:tc>
      </w:tr>
      <w:tr>
        <w:trPr>
          <w:trHeight w:val="15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</w:p>
        </w:tc>
      </w:tr>
      <w:tr>
        <w:trPr>
          <w:trHeight w:val="13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2 889 435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1 584 054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40 466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40 466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13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87 269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733 077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657 314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899 128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698 461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335 021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339 640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406 253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406 253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355 106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278 572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54 053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4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26 419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13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12 652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7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2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172 465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7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166 662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1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25 916 398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71 458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0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0"/>
        <w:gridCol w:w="773"/>
        <w:gridCol w:w="950"/>
        <w:gridCol w:w="7798"/>
        <w:gridCol w:w="233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75"/>
        <w:gridCol w:w="650"/>
        <w:gridCol w:w="595"/>
        <w:gridCol w:w="8305"/>
        <w:gridCol w:w="23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23"/>
        <w:gridCol w:w="744"/>
        <w:gridCol w:w="902"/>
        <w:gridCol w:w="7872"/>
        <w:gridCol w:w="23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- 1 991 067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1 991 067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57"/>
        <w:gridCol w:w="651"/>
        <w:gridCol w:w="483"/>
        <w:gridCol w:w="8506"/>
        <w:gridCol w:w="24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603"/>
        <w:gridCol w:w="753"/>
        <w:gridCol w:w="909"/>
        <w:gridCol w:w="7538"/>
        <w:gridCol w:w="23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10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