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e154" w14:textId="258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05 желтоқсандағы N 26-124 шешімі. Алматы облысының Әділет департаментімен 2013 жылы 13 желтоқсанда N 2516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жылғы 18 қаңтардағы N 4(4483) аудандық "Іле таңы" газетінде жарияланған), Іле аудандық мәслихатының 2013 жылғы 05 наурыздағы "Іле аудандық мәслихатының 2012 жылғы 21 желтоқсандағы "Іле ауданының 2013-2015 жылдарға арналған аудандық бюджеті туралы" N 13-55 шешіміне өзгерістер енгізу туралы" N 15-75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наурыздағы нормативтік құқықтық актілерді мемлекеттік тіркеу Тізілімінде 2317 нөмірімен енгізілген, 2013 жылғы 29 наурыздағы N 14 (4493) аудандық "Іле таңы" газетінде жарияланған), Іле аудандық мәслихатының 2013 жылғы 04 маусымдағы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17-88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маусымдағы нормативтік құқықтық актілерді мемлекеттік тіркеу Тізілімінде 2382 нөмірімен енгізілген, 2013 жылғы 28 маусымдағы N 26 (4505) аудандық "Іле таңы" газетінде жарияланған), Іле аудандық мәслихатының 2013 жылғы 04 шілдедегі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19-93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2407 нөмірімен енгізілген, 2013 жылғы 23 шілдедегі N 30 (4509) аудандық "Іле таңы" газетінде жарияланған), Іле аудандық мәслихатының 2013 жылғы 20 тамыздағы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22-103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 мемлекеттік тіркеу Тізілімінде 2442 нөмірімен енгізілген, 2013 жылғы 20 қыркүйектегі N 38 (4517) аудандық "Іле таңы" газетінде жарияланған), Іле аудандық мәслихатының 2013 жылғы 07 қарашадағы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25-119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қарашадағы нормативтік құқықтық актілерді мемлекеттік тіркеу Тізілімінде 2461 нөмірімен енгізілген, 2013 жылғы 30 қарашадағы N 48 (4527) аудандық "Іле таңы" газетінде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"35715376" саны "35708636"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"4881441" саны "4874701"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"1803622" саны "1798687"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"3077819" саны "3076014"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"37634985" саны "37628245"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Тұрымбетов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Естеусізова Гүлнар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26-124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33"/>
        <w:gridCol w:w="726"/>
        <w:gridCol w:w="715"/>
        <w:gridCol w:w="7793"/>
        <w:gridCol w:w="248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35708636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1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15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5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0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үрлемелері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3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1798687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68"/>
        <w:gridCol w:w="815"/>
        <w:gridCol w:w="891"/>
        <w:gridCol w:w="7555"/>
        <w:gridCol w:w="24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37628245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102465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8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7182199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4100288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2624072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әлеуметтік көмек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2905552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1588145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27"/>
        <w:gridCol w:w="805"/>
        <w:gridCol w:w="720"/>
        <w:gridCol w:w="7891"/>
        <w:gridCol w:w="256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45"/>
        <w:gridCol w:w="760"/>
        <w:gridCol w:w="836"/>
        <w:gridCol w:w="7480"/>
        <w:gridCol w:w="25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90"/>
        <w:gridCol w:w="667"/>
        <w:gridCol w:w="609"/>
        <w:gridCol w:w="8105"/>
        <w:gridCol w:w="248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4"/>
        <w:gridCol w:w="789"/>
        <w:gridCol w:w="795"/>
        <w:gridCol w:w="7511"/>
        <w:gridCol w:w="24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қатысу үлестерін, 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сатудан 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4"/>
        <w:gridCol w:w="717"/>
        <w:gridCol w:w="673"/>
        <w:gridCol w:w="8037"/>
        <w:gridCol w:w="24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