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8148" w14:textId="ece8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2013 жылғы 07 қарашадағы N 25-120 шешімі. Алматы облысының Әділет департаментімен 2013 жылы 13 желтоқсанда 2519 болып тіркелді. Күші жойылды - Алматы облысы Іле аудандық мәслихатының 2018 жылғы 4 мамырдағы № 27-134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Іле ауданы аумағында жүзеге асыратын барлық салық төлеушілер үшін бекітілген базалық шегінде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Іле аудандық мәслихатының 2012 жылғы 18 сәуірдегі "Іле ауданы бойынша бірыңғай тіркелген салық ставкаларын 2012-2013 жылдарға белгілеу туралы" N 6-24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Тізіліміне 2012 жылы 7 мамырда N 2-10-158 нөмірімен тіркелген, "Іле таңы" газетінің 2012 жылғы 25 мамырдағы 21 нөмірінде (4449)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"Іле ауданы бойынша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Қармандаев Қайрат Сүлейменұлы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"Іле ауданының 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Мұсаев Бахыт Жармахамбетұлы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 бойынша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туралы" N 25-120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бойынша бірыңғай тіркелген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>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3797"/>
        <w:gridCol w:w="6541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 бойынша айына салық салу бірлігіне 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