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8432" w14:textId="9518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05 маусымдағы N 19-3 шешімі. Алматы облысының әділет департаментімен 2013 жылы 18 маусымда N 2389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аудандық "Заман жаршысы" газетінің N 3-4 жарияланған), Қарасай аудандық мәслихатының 2013 жылғы 6 наурыздағы N 16-3 шешімі (2013 жылғы 15 наурыздағы нормативтік құқықтық актілерді мемлекеттік тіркеу Тізілімінде 2323 нөмірімен енгізілген, 2013 жылдың 20 сәуірдегі аудандық "Заман жаршысы" газетінің N 17 жарияланған) шешіміне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"12353875" саны "13548266"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"534408" саны "784408"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"5224810" саны "6169201"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"2726058" саны "3577445"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"2498752" саны "2591756"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"13494948" саны "14637184"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"-1169706" саны "-1117551"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"1169706" саны "1117551"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 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N 19-3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аудандық" бюджеті туралы 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18"/>
        <w:gridCol w:w="647"/>
        <w:gridCol w:w="730"/>
        <w:gridCol w:w="8157"/>
        <w:gridCol w:w="23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13548266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4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5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9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7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6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7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2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6169201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3577445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2"/>
        <w:gridCol w:w="738"/>
        <w:gridCol w:w="813"/>
        <w:gridCol w:w="7780"/>
        <w:gridCol w:w="231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14637184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311321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181762</w:t>
            </w:r>
          </w:p>
        </w:tc>
      </w:tr>
      <w:tr>
        <w:trPr>
          <w:trHeight w:val="12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177762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6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меншiгiн басқару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5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1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16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3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8240672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290214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290214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5704527</w:t>
            </w:r>
          </w:p>
        </w:tc>
      </w:tr>
      <w:tr>
        <w:trPr>
          <w:trHeight w:val="10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2232825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626410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3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1606415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1606415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184726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8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2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3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3427390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2825623</w:t>
            </w:r>
          </w:p>
        </w:tc>
      </w:tr>
      <w:tr>
        <w:trPr>
          <w:trHeight w:val="13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237865</w:t>
            </w:r>
          </w:p>
        </w:tc>
      </w:tr>
      <w:tr>
        <w:trPr>
          <w:trHeight w:val="13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230993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1715437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1715437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866545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479897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407030</w:t>
            </w:r>
          </w:p>
        </w:tc>
      </w:tr>
      <w:tr>
        <w:trPr>
          <w:trHeight w:val="13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13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6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5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0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81761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11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10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20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3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126476</w:t>
            </w:r>
          </w:p>
        </w:tc>
      </w:tr>
      <w:tr>
        <w:trPr>
          <w:trHeight w:val="13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4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09"/>
        <w:gridCol w:w="942"/>
        <w:gridCol w:w="8131"/>
        <w:gridCol w:w="23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795"/>
        <w:gridCol w:w="929"/>
        <w:gridCol w:w="8132"/>
        <w:gridCol w:w="23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05"/>
        <w:gridCol w:w="760"/>
        <w:gridCol w:w="786"/>
        <w:gridCol w:w="7445"/>
        <w:gridCol w:w="241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6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2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6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105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