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ba1e" w14:textId="a5f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05 шілдедегі N 21-3 шешімі. Алматы облысының әділет департаментімен 2013 жылы 15 шілдеде N 2397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2276 нөмірімен енгізілген, 2013 жылдың 19 қаңтарындағы "Заман жаршысы" газетінің N 3-4 жарияланған), Қарасай аудандық мәслихатының 2013 жылғы 6 наурыздағы N 16-3 шешімі (2013 жылғы 15 наурыздағы нормативтік құқықтық актілерді мемлекеттік тіркеу Тізілімінде 2323 нөмірімен енгізілген, 2013 жылдың 20 сәуірдегі "Заман жаршысы" газетінің N 17 жарияланған), Қарасай аудандық мәслихатының 2013 жылғы 5 маусымдағы N 19-3 шешімі (2013 жылғы 18 маусымда нормативтік құқықтық актілерді мемлекеттік тіркеу Тізілімінде 2389 нөмірімен енгізілген, 2013 жылдың 5 шілдедегі "Заман жаршысы" газетінің N 28 жарияланған) шешіміне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"13548266" саны "13903342"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"6169201" саны "6524277"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"3577445" саны "3609672"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"2591756" саны "2914605"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"14637184" саны "14992260"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басшысы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21-3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24 желтоқсандағы"Қарасай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14-3 шешімі 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6"/>
        <w:gridCol w:w="594"/>
        <w:gridCol w:w="565"/>
        <w:gridCol w:w="760"/>
        <w:gridCol w:w="7698"/>
        <w:gridCol w:w="231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13903342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1625952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1055405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1004719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4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461436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4677577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4526325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279514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170977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3875843</w:t>
            </w:r>
          </w:p>
        </w:tc>
      </w:tr>
      <w:tr>
        <w:trPr>
          <w:trHeight w:val="14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4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4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41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көшiрмелерiн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0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18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7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7.5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калибрi 4.5 миллиметрге дейнгiлерiн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бiрлiгін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8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кетуге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18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24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6524277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3609672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86"/>
        <w:gridCol w:w="807"/>
        <w:gridCol w:w="844"/>
        <w:gridCol w:w="7606"/>
        <w:gridCol w:w="23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14992260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331617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74428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202058</w:t>
            </w:r>
          </w:p>
        </w:tc>
      </w:tr>
      <w:tr>
        <w:trPr>
          <w:trHeight w:val="11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16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7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16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3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8577267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303960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5704527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5643303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5637603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2555674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626410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13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2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371056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1929264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1929264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8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6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17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9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3427390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2825623</w:t>
            </w:r>
          </w:p>
        </w:tc>
      </w:tr>
      <w:tr>
        <w:trPr>
          <w:trHeight w:val="13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241191</w:t>
            </w:r>
          </w:p>
        </w:tc>
      </w:tr>
      <w:tr>
        <w:trPr>
          <w:trHeight w:val="14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234319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234319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1712111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1712111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866545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479897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407030</w:t>
            </w:r>
          </w:p>
        </w:tc>
      </w:tr>
      <w:tr>
        <w:trPr>
          <w:trHeight w:val="13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399030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13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6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18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14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14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270758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20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13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126476</w:t>
            </w:r>
          </w:p>
        </w:tc>
      </w:tr>
      <w:tr>
        <w:trPr>
          <w:trHeight w:val="17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9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</w:p>
        </w:tc>
      </w:tr>
      <w:tr>
        <w:trPr>
          <w:trHeight w:val="14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03"/>
        <w:gridCol w:w="934"/>
        <w:gridCol w:w="814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85"/>
        <w:gridCol w:w="917"/>
        <w:gridCol w:w="8174"/>
        <w:gridCol w:w="23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799"/>
        <w:gridCol w:w="826"/>
        <w:gridCol w:w="886"/>
        <w:gridCol w:w="7280"/>
        <w:gridCol w:w="242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-1117551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  <w:tr>
        <w:trPr>
          <w:trHeight w:val="10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