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7c2bb" w14:textId="4e7c2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аудандық мәслихатының 2012 жылғы 24 желтоқсандағы "Қарасай ауданының 2013-2015 жылдарға арналған аудандық бюджеті туралы" N 14-3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2013 жылғы 11 қарашадағы N 24-3 шешімі. Алматы облысының Әділет департаментімен 2013 жылы 19 қарашада N 2468 болып тіркелді. Күші жойылды - Алматы облысы Қарасай аудандық мәслихатының 2014 жылғы 06 тамыздағы № 33-7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Қарасай аудандық мәслихатының 06.08.2014 № 33-7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106–бабы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Қарасай аудандық мәслихатының 2012 жылғы 24 желтоқсандағы "Қарасай ауданының 2013-2015 жылдарға арналған аудандық бюджеті туралы" N 14-3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28 желтоқсандағы нормативтік құқықтық актілерді мемлекеттік тіркеу Тізілімінде 2276 нөмірімен енгізілген, 2013 жылдың 19 қаңтарындағы "Заман жаршысы" газетінің N 3-4 жарияланған), Қарасай аудандық мәслихатының 2013 жылғы 6 наурыздағы "Қарасай аудандық мәслихатының 2012 жылғы 24 желтоқсандағы "Қарасай ауданының 2013-2015 жылдарға арналған аудандық бюджеті туралы" 14-3 шешіміне өзгерістер енгізу туралы" N 16-3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15 наурыздағы нормативтік құқықтық актілерді мемлекеттік тіркеу Тізілімінде 2323 нөмірімен енгізілген, 2013 жылдың 20 сәуірдегі "Заман жаршысы" газетінің N 17 жарияланған), Қарасай аудандық мәслихатының 2013 жылғы 5 маусымдағы "Қарасай аудандық мәслихатының 2012 жылғы 24 желтоқсандағы "Қарасай ауданының 2013-2015 жылдарға арналған аудандық бюджеті туралы" 14-3 шешіміне өзгерістер енгізу туралы" N 19-3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18 маусымда нормативтік құқықтық актілерді мемлекеттік тіркеу Тізілімінде 2389 нөмірімен енгізілген, 2013 жылдың 5 шілдедегі "Заман жаршысы" газетінің N 28 жарияланған), Қарасай аудандық мәслихатының 2013 жылғы 5 шілдедегі "Қарасай аудандық мәслихатының 2012 жылғы 24 желтоқсандағы "Қарасай ауданының 2013-2015 жылдарға арналған аудандық бюджеті туралы" 14-3 шешіміне өзгерістер енгізу туралы" N 21-3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15 шілдеде нормативтік құқықтық актілерді мемлекеттік тіркеу Тізілімінде 2397 нөмірімен енгізілген, 2013 жылдың 17 тамыздағы "Заман жаршысы" газетінің N 34 жарияланған), Қарасай аудандық мәслихатының 2013 жылғы 20 тамыздағы "Қарасай аудандық мәслихатының 2012 жылғы 24 желтоқсандағы "Қарасай ауданының 2013-2015 жылдарға арналған аудандық бюджеті туралы" 14-3 шешіміне өзгерістер енгізу туралы" N 22-4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4 қыркүйекте нормативтік құқықтық актілерді мемлекеттік тіркеу Тізілімінде 2444 нөмірімен енгізілген, 2013 жылдың 28 қыркүйектегі "Заман жаршысы" газетінің N 40 жарияланған), Қарасай аудандық мәслихатының 2013 жылғы 30 қыркүйектегі "Қарасай аудандық мәслихатының 2012 жылғы 24 желтоқсандағы "Қарасай ауданының 2013-2015 жылдарға арналған аудандық бюджеті туралы" 14-3 шешіміне өзгерістер енгізу туралы" N 23-3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7 қазанда нормативтік құқықтық актілерді мемлекеттік тіркеу Тізілімінде 2453 нөмірімен енгізілген, 2013 жылдың 19 қазандағы "Заман жаршысы" газетінің N 43 жарияланған) келесідей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"14859893" саны "14471769"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түсімдер" "6731146" саны "6768020"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түсімдер" "113511" саны "76637"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"негізгі капиталды сатудан түсетін түсімдер" "954408" саны "1074408"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"7060828" саны "6552704"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"3429501" саны "3095795"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трансферттер" "3631327" саны "3456909"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"15948811" саны "15560687"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"Таза бюджеттік кредиттеу" "28633" саны "41615"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"Бюджет тапшылығы (профицит)" "-1117551" саны "-1130533"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"Бюджет тапшылығын қаржыландыру (профицитін пайдалану)" "1117551" саны "1130533"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 аудандық мәслихаттың "Бюджет, қаржы, әлеуметтік экономикалық даму, нарықтық құрылымдарды, экономика мен кәсіпкерлікті қалыптастыру"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2013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Қарасай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Е. Қалиев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Қарасай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Е. Қалиев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"Қарасай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 басшысы                             Азат Нұрхасенұлы Хамитов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қараша 2013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Қарасай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11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Қарасай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24 желтоқсандағы "Қарасай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ауданының 2013-2015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14-3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 N 24-3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Қарасай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"Қарасай ауданының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14-3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Қарасай ауданының 2013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01"/>
        <w:gridCol w:w="575"/>
        <w:gridCol w:w="772"/>
        <w:gridCol w:w="7546"/>
        <w:gridCol w:w="301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14471769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6768020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2199110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1490405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кәсiпкерлердiң мүлкiне салынатын салық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1299719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190686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116209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алынатын жер салығы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алынатын жер салығы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41019</w:t>
            </w:r>
          </w:p>
        </w:tc>
      </w:tr>
      <w:tr>
        <w:trPr>
          <w:trHeight w:val="10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жеріне және ауыл шаруашылығына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арналмаған өзге де жерге салынатын жер салығы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13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қорғалатын табиғи аумақтың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жеріне, сауықтыру, рекреациялық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мақсаттағы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жер салығы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3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тұлғалардан, жеке кәсіпкерлерден,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нотариустар мен адвокаттардан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</w:p>
        </w:tc>
      </w:tr>
      <w:tr>
        <w:trPr>
          <w:trHeight w:val="10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57205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585728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көлік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51424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534304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4428651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4263670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спирттiң барлық түрлерi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116093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арақ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449514</w:t>
            </w:r>
          </w:p>
        </w:tc>
      </w:tr>
      <w:tr>
        <w:trPr>
          <w:trHeight w:val="13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этил спиртінің көлемдік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үлесі 30-дан 60 процентке дейін күшті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ликер-арақ бұйымдар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шараптар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39614</w:t>
            </w:r>
          </w:p>
        </w:tc>
      </w:tr>
      <w:tr>
        <w:trPr>
          <w:trHeight w:val="11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коньяк, бренди (отандық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өндірістің коньяк спиртінен өндірілген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коньяк, брендиден басқа)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</w:t>
            </w:r>
          </w:p>
        </w:tc>
      </w:tr>
      <w:tr>
        <w:trPr>
          <w:trHeight w:val="10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коньяк спирті өндірісінен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жасалған коньяк, бренди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186977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сыра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3323723</w:t>
            </w:r>
          </w:p>
        </w:tc>
      </w:tr>
      <w:tr>
        <w:trPr>
          <w:trHeight w:val="13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этил спиртінің көлемдік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үлесі 12-ден 30 процентке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градусы аз ликер-арақ бұйымдары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0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64792</w:t>
            </w:r>
          </w:p>
        </w:tc>
      </w:tr>
      <w:tr>
        <w:trPr>
          <w:trHeight w:val="10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саудада өткізетін, сондай-ақ өз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мұқтаждарына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отыны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учаскелерiн пайдаланғаны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137806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кәсiпкерлердi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тiркегенi үшiн алынатын алым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6062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үшiн лицензиялық алым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14530</w:t>
            </w:r>
          </w:p>
        </w:tc>
      </w:tr>
      <w:tr>
        <w:trPr>
          <w:trHeight w:val="13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мемлекеттiк тiркегенi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филиалдар мен өкілдіктерді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сондай-ақ оларды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үшiн алым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</w:t>
            </w:r>
          </w:p>
        </w:tc>
      </w:tr>
      <w:tr>
        <w:trPr>
          <w:trHeight w:val="11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мүлiкті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жасалып жатқан кеменің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ипотекасы үшін алынатын алым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16512</w:t>
            </w:r>
          </w:p>
        </w:tc>
      </w:tr>
      <w:tr>
        <w:trPr>
          <w:trHeight w:val="10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мүлiкке және олармен мәміле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құқығын мемлекеттiк тiркегенi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95241</w:t>
            </w:r>
          </w:p>
        </w:tc>
      </w:tr>
      <w:tr>
        <w:trPr>
          <w:trHeight w:val="43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(көрнекі) жарнаманы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қалалар, ауылдар, кенттер,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 аумақтары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өтетін облыстық маңызы бар жалпыға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 пайдаланылатын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бөлінген белдеуіндегі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жарнаманы тұрақты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объектілерінде орналастырғаны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төлемақыны қоспағанда, сыртқы (көрнекі)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жарнаманы облыстық маңызы бар жалпыға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 пайдаланылатын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бөлінген белдеуіндегі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жарнаманы тұрақты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объектілерінде орналастырғаны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21922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21922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8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4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уәкiлеттiгi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мiндеттi төлемдер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138459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138459</w:t>
            </w:r>
          </w:p>
        </w:tc>
      </w:tr>
      <w:tr>
        <w:trPr>
          <w:trHeight w:val="44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сотқа берiлетiн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арыздарынан алынатын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бажды қоспағанда, мемлекеттiк баж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берiлетiн талап арыздардан,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ету iстерi арыздарынан,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жүргiзiлетiн iстер бойынша арыздардан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(шағымдардан), сот бұйрығын шығару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өтiнiштерден, атқару парағының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дубликатын беру туралы шағымдардан,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(төрелiк) соттардың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шетелдiк соттардың шешiмдерiн мәжбүрлеп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 атқару парағын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шағымдардың, сот актiлерiнiң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және өзге де құжаттардың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көшiрмелерiн қайта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шағымдардан алынады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20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актiлерiн тiркеу туралы куәлiктердi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азаматтық хал актiлерi жазбаларын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өзгертуге, толықтыруға және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келтiруге байланысты куәлiктердi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қайтадан бергенi үшiн мемлекеттiк баж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</w:t>
            </w:r>
          </w:p>
        </w:tc>
      </w:tr>
      <w:tr>
        <w:trPr>
          <w:trHeight w:val="16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Шетелге баруға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басқа мемлекеттерден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шақыруға құқық беретiн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ресiмдегенi үшiн,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құжаттарға өзгерiстер енгiзгенi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мемлекеттiк баж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</w:t>
            </w:r>
          </w:p>
        </w:tc>
      </w:tr>
      <w:tr>
        <w:trPr>
          <w:trHeight w:val="17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Шетелдiктердiң паспорттарына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ауыстыратын құжаттарына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 кету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келу құқығына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 бергенi үшiн алынатын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14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алу,Қазақстан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азаматтығын қалпына келтіру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тоқтау туралы құжаттарды ресiмдегенi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мемлекеттiк баж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мемлекеттiк баж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Аңшы куәлігін бергені және оны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 тіркегені үшін мемлекеттік баж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қызметтiк қаруының (аңшылық суық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қаруды, белгi беретiн қаруды, ұңғысыз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атыс қаруын, механикалық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шашыратқыштарды, көзден жас ағызатын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тiтiркендiретiн заттар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аэрозольдi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құрылғыларды, үрлемелi қуаты 7.5 Дж-дан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аспайтын пневматикалық қаруды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 және калибрi 4.5 миллиметрге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дейінгiлерiн қоспағанда) әрбiр бiрлiгін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тiркегенi және қайта тiркегенi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мемлекеттiк баж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16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сақтау мен алып жүруге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тасымалдауға,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аумағына алып келуге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алып кетуге рұқсат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бергенi үшiн мемлекеттiк баж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76637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меншiгiнен түсетiн кірістер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16034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кірісі бөлігінің түсімдері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кәсіпорындардың таза кірісінің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түсетiн кiрiстер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14730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коммуналдық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жалға беруден түсетін кірістер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</w:t>
            </w:r>
          </w:p>
        </w:tc>
      </w:tr>
      <w:tr>
        <w:trPr>
          <w:trHeight w:val="18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қалалар, ауылдар,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кенттер, ауылдық округ әкімдерінің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басқаруындағы мемлекеттік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кірістерді қоспағанда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7447</w:t>
            </w:r>
          </w:p>
        </w:tc>
      </w:tr>
      <w:tr>
        <w:trPr>
          <w:trHeight w:val="24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ауыл,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әкімдерінің басқаруындағы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кірістерді қоспағанда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қорынан үйлерді жалға беруден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18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Банкiнiң бюджетiнен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мемлекеттiк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өсiмпұлдар,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өндiрiп алулар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49481</w:t>
            </w:r>
          </w:p>
        </w:tc>
      </w:tr>
      <w:tr>
        <w:trPr>
          <w:trHeight w:val="23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49481</w:t>
            </w:r>
          </w:p>
        </w:tc>
      </w:tr>
      <w:tr>
        <w:trPr>
          <w:trHeight w:val="10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34791</w:t>
            </w:r>
          </w:p>
        </w:tc>
      </w:tr>
      <w:tr>
        <w:trPr>
          <w:trHeight w:val="22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қалалар, ауылдар,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кенттер, ауылдық округтер әкімдері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алуларды қоспағанда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қаржыландыратын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әкімшілік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11122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11122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бюджетке түсетiн салықтық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басқа да түсiмдер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11122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1074408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1074408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1074408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учаскелерiн сатудан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1074408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6552704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6552704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6552704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3095795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3456909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722"/>
        <w:gridCol w:w="765"/>
        <w:gridCol w:w="722"/>
        <w:gridCol w:w="7530"/>
        <w:gridCol w:w="3129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15560687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371072</w:t>
            </w:r>
          </w:p>
        </w:tc>
      </w:tr>
      <w:tr>
        <w:trPr>
          <w:trHeight w:val="108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329010</w:t>
            </w:r>
          </w:p>
        </w:tc>
      </w:tr>
      <w:tr>
        <w:trPr>
          <w:trHeight w:val="6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11869</w:t>
            </w:r>
          </w:p>
        </w:tc>
      </w:tr>
      <w:tr>
        <w:trPr>
          <w:trHeight w:val="11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қызметiн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11719</w:t>
            </w:r>
          </w:p>
        </w:tc>
      </w:tr>
      <w:tr>
        <w:trPr>
          <w:trHeight w:val="4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91392</w:t>
            </w:r>
          </w:p>
        </w:tc>
      </w:tr>
      <w:tr>
        <w:trPr>
          <w:trHeight w:val="78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қызметiн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82022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9370</w:t>
            </w:r>
          </w:p>
        </w:tc>
      </w:tr>
      <w:tr>
        <w:trPr>
          <w:trHeight w:val="7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225749</w:t>
            </w:r>
          </w:p>
        </w:tc>
      </w:tr>
      <w:tr>
        <w:trPr>
          <w:trHeight w:val="10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әкiмiнің қызметiн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200391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25358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20287</w:t>
            </w:r>
          </w:p>
        </w:tc>
      </w:tr>
      <w:tr>
        <w:trPr>
          <w:trHeight w:val="6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бөлiмi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20287</w:t>
            </w:r>
          </w:p>
        </w:tc>
      </w:tr>
      <w:tr>
        <w:trPr>
          <w:trHeight w:val="17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бюджетiн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меншiгiн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iске асыру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16090</w:t>
            </w:r>
          </w:p>
        </w:tc>
      </w:tr>
      <w:tr>
        <w:trPr>
          <w:trHeight w:val="69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</w:t>
            </w:r>
          </w:p>
        </w:tc>
      </w:tr>
      <w:tr>
        <w:trPr>
          <w:trHeight w:val="11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4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21775</w:t>
            </w:r>
          </w:p>
        </w:tc>
      </w:tr>
      <w:tr>
        <w:trPr>
          <w:trHeight w:val="7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бөлiмi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21775</w:t>
            </w:r>
          </w:p>
        </w:tc>
      </w:tr>
      <w:tr>
        <w:trPr>
          <w:trHeight w:val="16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21655</w:t>
            </w:r>
          </w:p>
        </w:tc>
      </w:tr>
      <w:tr>
        <w:trPr>
          <w:trHeight w:val="5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259884</w:t>
            </w:r>
          </w:p>
        </w:tc>
      </w:tr>
      <w:tr>
        <w:trPr>
          <w:trHeight w:val="39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</w:t>
            </w:r>
          </w:p>
        </w:tc>
      </w:tr>
      <w:tr>
        <w:trPr>
          <w:trHeight w:val="7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</w:t>
            </w:r>
          </w:p>
        </w:tc>
      </w:tr>
      <w:tr>
        <w:trPr>
          <w:trHeight w:val="7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</w:t>
            </w:r>
          </w:p>
        </w:tc>
      </w:tr>
      <w:tr>
        <w:trPr>
          <w:trHeight w:val="8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258485</w:t>
            </w:r>
          </w:p>
        </w:tc>
      </w:tr>
      <w:tr>
        <w:trPr>
          <w:trHeight w:val="7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258485</w:t>
            </w:r>
          </w:p>
        </w:tc>
      </w:tr>
      <w:tr>
        <w:trPr>
          <w:trHeight w:val="8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258485</w:t>
            </w:r>
          </w:p>
        </w:tc>
      </w:tr>
      <w:tr>
        <w:trPr>
          <w:trHeight w:val="18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 )ауқымдағы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елді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</w:t>
            </w:r>
          </w:p>
        </w:tc>
      </w:tr>
      <w:tr>
        <w:trPr>
          <w:trHeight w:val="6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</w:t>
            </w:r>
          </w:p>
        </w:tc>
      </w:tr>
      <w:tr>
        <w:trPr>
          <w:trHeight w:val="10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жолаушылар көлiгi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бөлiмi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</w:t>
            </w:r>
          </w:p>
        </w:tc>
      </w:tr>
      <w:tr>
        <w:trPr>
          <w:trHeight w:val="5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8980368</w:t>
            </w:r>
          </w:p>
        </w:tc>
      </w:tr>
      <w:tr>
        <w:trPr>
          <w:trHeight w:val="4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320959</w:t>
            </w:r>
          </w:p>
        </w:tc>
      </w:tr>
      <w:tr>
        <w:trPr>
          <w:trHeight w:val="7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бөлімі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320959</w:t>
            </w:r>
          </w:p>
        </w:tc>
      </w:tr>
      <w:tr>
        <w:trPr>
          <w:trHeight w:val="69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 ету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129092</w:t>
            </w:r>
          </w:p>
        </w:tc>
      </w:tr>
      <w:tr>
        <w:trPr>
          <w:trHeight w:val="78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іске асыруға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191867</w:t>
            </w:r>
          </w:p>
        </w:tc>
      </w:tr>
      <w:tr>
        <w:trPr>
          <w:trHeight w:val="7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орта,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бiлiм беру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5713624</w:t>
            </w:r>
          </w:p>
        </w:tc>
      </w:tr>
      <w:tr>
        <w:trPr>
          <w:trHeight w:val="8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әкiмiнің аппараты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61224</w:t>
            </w:r>
          </w:p>
        </w:tc>
      </w:tr>
      <w:tr>
        <w:trPr>
          <w:trHeight w:val="10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дейiн тегiн алып баруды және керi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келудi ұйымдастыру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61224</w:t>
            </w:r>
          </w:p>
        </w:tc>
      </w:tr>
      <w:tr>
        <w:trPr>
          <w:trHeight w:val="7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бiлiм бөлiмi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5652400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5644703</w:t>
            </w:r>
          </w:p>
        </w:tc>
      </w:tr>
      <w:tr>
        <w:trPr>
          <w:trHeight w:val="5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</w:t>
            </w:r>
          </w:p>
        </w:tc>
      </w:tr>
      <w:tr>
        <w:trPr>
          <w:trHeight w:val="7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білімнен кейінгі білім беру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</w:t>
            </w:r>
          </w:p>
        </w:tc>
      </w:tr>
      <w:tr>
        <w:trPr>
          <w:trHeight w:val="7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бiлiм бөлiмi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</w:t>
            </w:r>
          </w:p>
        </w:tc>
      </w:tr>
      <w:tr>
        <w:trPr>
          <w:trHeight w:val="3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</w:t>
            </w:r>
          </w:p>
        </w:tc>
      </w:tr>
      <w:tr>
        <w:trPr>
          <w:trHeight w:val="40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2932679</w:t>
            </w:r>
          </w:p>
        </w:tc>
      </w:tr>
      <w:tr>
        <w:trPr>
          <w:trHeight w:val="69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бiлiм бөлiмi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608540</w:t>
            </w:r>
          </w:p>
        </w:tc>
      </w:tr>
      <w:tr>
        <w:trPr>
          <w:trHeight w:val="11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19183</w:t>
            </w:r>
          </w:p>
        </w:tc>
      </w:tr>
      <w:tr>
        <w:trPr>
          <w:trHeight w:val="11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19187</w:t>
            </w:r>
          </w:p>
        </w:tc>
      </w:tr>
      <w:tr>
        <w:trPr>
          <w:trHeight w:val="14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128221</w:t>
            </w:r>
          </w:p>
        </w:tc>
      </w:tr>
      <w:tr>
        <w:trPr>
          <w:trHeight w:val="8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олимпиадаларын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 өткізу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</w:t>
            </w:r>
          </w:p>
        </w:tc>
      </w:tr>
      <w:tr>
        <w:trPr>
          <w:trHeight w:val="14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40252</w:t>
            </w:r>
          </w:p>
        </w:tc>
      </w:tr>
      <w:tr>
        <w:trPr>
          <w:trHeight w:val="10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9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380367</w:t>
            </w:r>
          </w:p>
        </w:tc>
      </w:tr>
      <w:tr>
        <w:trPr>
          <w:trHeight w:val="78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2324139</w:t>
            </w:r>
          </w:p>
        </w:tc>
      </w:tr>
      <w:tr>
        <w:trPr>
          <w:trHeight w:val="39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2324139</w:t>
            </w:r>
          </w:p>
        </w:tc>
      </w:tr>
      <w:tr>
        <w:trPr>
          <w:trHeight w:val="78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210453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181968</w:t>
            </w:r>
          </w:p>
        </w:tc>
      </w:tr>
      <w:tr>
        <w:trPr>
          <w:trHeight w:val="8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бағдарламалар бөлiмi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181968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37049</w:t>
            </w:r>
          </w:p>
        </w:tc>
      </w:tr>
      <w:tr>
        <w:trPr>
          <w:trHeight w:val="198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мәдениет,спорт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28986</w:t>
            </w:r>
          </w:p>
        </w:tc>
      </w:tr>
      <w:tr>
        <w:trPr>
          <w:trHeight w:val="39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40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</w:t>
            </w:r>
          </w:p>
        </w:tc>
      </w:tr>
      <w:tr>
        <w:trPr>
          <w:trHeight w:val="11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шешiмi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18398</w:t>
            </w:r>
          </w:p>
        </w:tc>
      </w:tr>
      <w:tr>
        <w:trPr>
          <w:trHeight w:val="8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</w:t>
            </w:r>
          </w:p>
        </w:tc>
      </w:tr>
      <w:tr>
        <w:trPr>
          <w:trHeight w:val="7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36658</w:t>
            </w:r>
          </w:p>
        </w:tc>
      </w:tr>
      <w:tr>
        <w:trPr>
          <w:trHeight w:val="7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9370</w:t>
            </w:r>
          </w:p>
        </w:tc>
      </w:tr>
      <w:tr>
        <w:trPr>
          <w:trHeight w:val="15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38185</w:t>
            </w:r>
          </w:p>
        </w:tc>
      </w:tr>
      <w:tr>
        <w:trPr>
          <w:trHeight w:val="7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28485</w:t>
            </w:r>
          </w:p>
        </w:tc>
      </w:tr>
      <w:tr>
        <w:trPr>
          <w:trHeight w:val="8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бағдарламалар бөлiмi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28485</w:t>
            </w:r>
          </w:p>
        </w:tc>
      </w:tr>
      <w:tr>
        <w:trPr>
          <w:trHeight w:val="13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26579</w:t>
            </w:r>
          </w:p>
        </w:tc>
      </w:tr>
      <w:tr>
        <w:trPr>
          <w:trHeight w:val="10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төлемдердi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жеткiзу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</w:p>
        </w:tc>
      </w:tr>
      <w:tr>
        <w:trPr>
          <w:trHeight w:val="4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4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2973175</w:t>
            </w:r>
          </w:p>
        </w:tc>
      </w:tr>
      <w:tr>
        <w:trPr>
          <w:trHeight w:val="4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2362942</w:t>
            </w:r>
          </w:p>
        </w:tc>
      </w:tr>
      <w:tr>
        <w:trPr>
          <w:trHeight w:val="7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бөлiмi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1213201</w:t>
            </w:r>
          </w:p>
        </w:tc>
      </w:tr>
      <w:tr>
        <w:trPr>
          <w:trHeight w:val="39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учаскелерін алу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1213201</w:t>
            </w:r>
          </w:p>
        </w:tc>
      </w:tr>
      <w:tr>
        <w:trPr>
          <w:trHeight w:val="5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1015937</w:t>
            </w:r>
          </w:p>
        </w:tc>
      </w:tr>
      <w:tr>
        <w:trPr>
          <w:trHeight w:val="7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517582</w:t>
            </w:r>
          </w:p>
        </w:tc>
      </w:tr>
      <w:tr>
        <w:trPr>
          <w:trHeight w:val="11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498355</w:t>
            </w:r>
          </w:p>
        </w:tc>
      </w:tr>
      <w:tr>
        <w:trPr>
          <w:trHeight w:val="11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 -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бөлiмi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133804</w:t>
            </w:r>
          </w:p>
        </w:tc>
      </w:tr>
      <w:tr>
        <w:trPr>
          <w:trHeight w:val="14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тұрғын үй қоры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16786</w:t>
            </w:r>
          </w:p>
        </w:tc>
      </w:tr>
      <w:tr>
        <w:trPr>
          <w:trHeight w:val="4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5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соның iшiнде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жолымен алып қою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осыған байланысты жылжымайтын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мүлiктi иелiктен айыру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27437</w:t>
            </w:r>
          </w:p>
        </w:tc>
      </w:tr>
      <w:tr>
        <w:trPr>
          <w:trHeight w:val="78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</w:t>
            </w:r>
          </w:p>
        </w:tc>
      </w:tr>
      <w:tr>
        <w:trPr>
          <w:trHeight w:val="8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65167</w:t>
            </w:r>
          </w:p>
        </w:tc>
      </w:tr>
      <w:tr>
        <w:trPr>
          <w:trHeight w:val="14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қалалар мен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дамыту щеңберінде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18091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399567</w:t>
            </w:r>
          </w:p>
        </w:tc>
      </w:tr>
      <w:tr>
        <w:trPr>
          <w:trHeight w:val="10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 -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бөлiмi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391567</w:t>
            </w:r>
          </w:p>
        </w:tc>
      </w:tr>
      <w:tr>
        <w:trPr>
          <w:trHeight w:val="3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5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жүйелерін дамыту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386767</w:t>
            </w:r>
          </w:p>
        </w:tc>
      </w:tr>
      <w:tr>
        <w:trPr>
          <w:trHeight w:val="7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40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4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210666</w:t>
            </w:r>
          </w:p>
        </w:tc>
      </w:tr>
      <w:tr>
        <w:trPr>
          <w:trHeight w:val="11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 -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бөлiмi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210666</w:t>
            </w:r>
          </w:p>
        </w:tc>
      </w:tr>
      <w:tr>
        <w:trPr>
          <w:trHeight w:val="7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17045</w:t>
            </w:r>
          </w:p>
        </w:tc>
      </w:tr>
      <w:tr>
        <w:trPr>
          <w:trHeight w:val="4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62229</w:t>
            </w:r>
          </w:p>
        </w:tc>
      </w:tr>
      <w:tr>
        <w:trPr>
          <w:trHeight w:val="7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129892</w:t>
            </w:r>
          </w:p>
        </w:tc>
      </w:tr>
      <w:tr>
        <w:trPr>
          <w:trHeight w:val="7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 жерлеу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348780</w:t>
            </w:r>
          </w:p>
        </w:tc>
      </w:tr>
      <w:tr>
        <w:trPr>
          <w:trHeight w:val="39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59193</w:t>
            </w:r>
          </w:p>
        </w:tc>
      </w:tr>
      <w:tr>
        <w:trPr>
          <w:trHeight w:val="7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бөлiмi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59193</w:t>
            </w:r>
          </w:p>
        </w:tc>
      </w:tr>
      <w:tr>
        <w:trPr>
          <w:trHeight w:val="4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59193</w:t>
            </w:r>
          </w:p>
        </w:tc>
      </w:tr>
      <w:tr>
        <w:trPr>
          <w:trHeight w:val="3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230516</w:t>
            </w:r>
          </w:p>
        </w:tc>
      </w:tr>
      <w:tr>
        <w:trPr>
          <w:trHeight w:val="7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230516</w:t>
            </w:r>
          </w:p>
        </w:tc>
      </w:tr>
      <w:tr>
        <w:trPr>
          <w:trHeight w:val="70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14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225016</w:t>
            </w:r>
          </w:p>
        </w:tc>
      </w:tr>
      <w:tr>
        <w:trPr>
          <w:trHeight w:val="3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31919</w:t>
            </w:r>
          </w:p>
        </w:tc>
      </w:tr>
      <w:tr>
        <w:trPr>
          <w:trHeight w:val="7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бөлiмi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31919</w:t>
            </w:r>
          </w:p>
        </w:tc>
      </w:tr>
      <w:tr>
        <w:trPr>
          <w:trHeight w:val="7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iстеуі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26115</w:t>
            </w:r>
          </w:p>
        </w:tc>
      </w:tr>
      <w:tr>
        <w:trPr>
          <w:trHeight w:val="7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</w:t>
            </w:r>
          </w:p>
        </w:tc>
      </w:tr>
      <w:tr>
        <w:trPr>
          <w:trHeight w:val="10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27152</w:t>
            </w:r>
          </w:p>
        </w:tc>
      </w:tr>
      <w:tr>
        <w:trPr>
          <w:trHeight w:val="7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бөлiмi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</w:t>
            </w:r>
          </w:p>
        </w:tc>
      </w:tr>
      <w:tr>
        <w:trPr>
          <w:trHeight w:val="11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тiлдердi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мәдениеттi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саясатты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</w:t>
            </w:r>
          </w:p>
        </w:tc>
      </w:tr>
      <w:tr>
        <w:trPr>
          <w:trHeight w:val="39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08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күрделі шығыстары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7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бөлiмi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9219</w:t>
            </w:r>
          </w:p>
        </w:tc>
      </w:tr>
      <w:tr>
        <w:trPr>
          <w:trHeight w:val="16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ақпарат,мемлекеттілікті нығайту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</w:t>
            </w:r>
          </w:p>
        </w:tc>
      </w:tr>
      <w:tr>
        <w:trPr>
          <w:trHeight w:val="69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</w:t>
            </w:r>
          </w:p>
        </w:tc>
      </w:tr>
      <w:tr>
        <w:trPr>
          <w:trHeight w:val="11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6229</w:t>
            </w:r>
          </w:p>
        </w:tc>
      </w:tr>
      <w:tr>
        <w:trPr>
          <w:trHeight w:val="4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</w:t>
            </w:r>
          </w:p>
        </w:tc>
      </w:tr>
      <w:tr>
        <w:trPr>
          <w:trHeight w:val="129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дүниесiн қорғау, жер қатынастары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86432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37271</w:t>
            </w:r>
          </w:p>
        </w:tc>
      </w:tr>
      <w:tr>
        <w:trPr>
          <w:trHeight w:val="8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бөлiмi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11510</w:t>
            </w:r>
          </w:p>
        </w:tc>
      </w:tr>
      <w:tr>
        <w:trPr>
          <w:trHeight w:val="11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11360</w:t>
            </w:r>
          </w:p>
        </w:tc>
      </w:tr>
      <w:tr>
        <w:trPr>
          <w:trHeight w:val="3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бөлiмi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16111</w:t>
            </w:r>
          </w:p>
        </w:tc>
      </w:tr>
      <w:tr>
        <w:trPr>
          <w:trHeight w:val="10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7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2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иелеріне өтеу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7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70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бөлiмi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9650</w:t>
            </w:r>
          </w:p>
        </w:tc>
      </w:tr>
      <w:tr>
        <w:trPr>
          <w:trHeight w:val="70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9650</w:t>
            </w:r>
          </w:p>
        </w:tc>
      </w:tr>
      <w:tr>
        <w:trPr>
          <w:trHeight w:val="40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14265</w:t>
            </w:r>
          </w:p>
        </w:tc>
      </w:tr>
      <w:tr>
        <w:trPr>
          <w:trHeight w:val="7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бөлiмi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14265</w:t>
            </w:r>
          </w:p>
        </w:tc>
      </w:tr>
      <w:tr>
        <w:trPr>
          <w:trHeight w:val="11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9456</w:t>
            </w:r>
          </w:p>
        </w:tc>
      </w:tr>
      <w:tr>
        <w:trPr>
          <w:trHeight w:val="7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</w:t>
            </w:r>
          </w:p>
        </w:tc>
      </w:tr>
      <w:tr>
        <w:trPr>
          <w:trHeight w:val="4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1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34896</w:t>
            </w:r>
          </w:p>
        </w:tc>
      </w:tr>
      <w:tr>
        <w:trPr>
          <w:trHeight w:val="7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бөлiмi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34896</w:t>
            </w:r>
          </w:p>
        </w:tc>
      </w:tr>
      <w:tr>
        <w:trPr>
          <w:trHeight w:val="3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34896</w:t>
            </w:r>
          </w:p>
        </w:tc>
      </w:tr>
      <w:tr>
        <w:trPr>
          <w:trHeight w:val="7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12437</w:t>
            </w:r>
          </w:p>
        </w:tc>
      </w:tr>
      <w:tr>
        <w:trPr>
          <w:trHeight w:val="3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12437</w:t>
            </w:r>
          </w:p>
        </w:tc>
      </w:tr>
      <w:tr>
        <w:trPr>
          <w:trHeight w:val="7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</w:t>
            </w:r>
          </w:p>
        </w:tc>
      </w:tr>
      <w:tr>
        <w:trPr>
          <w:trHeight w:val="8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</w:t>
            </w:r>
          </w:p>
        </w:tc>
      </w:tr>
      <w:tr>
        <w:trPr>
          <w:trHeight w:val="40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0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</w:t>
            </w:r>
          </w:p>
        </w:tc>
      </w:tr>
      <w:tr>
        <w:trPr>
          <w:trHeight w:val="10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</w:t>
            </w:r>
          </w:p>
        </w:tc>
      </w:tr>
      <w:tr>
        <w:trPr>
          <w:trHeight w:val="3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778503</w:t>
            </w:r>
          </w:p>
        </w:tc>
      </w:tr>
      <w:tr>
        <w:trPr>
          <w:trHeight w:val="3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776155</w:t>
            </w:r>
          </w:p>
        </w:tc>
      </w:tr>
      <w:tr>
        <w:trPr>
          <w:trHeight w:val="7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жолаушылар көлiгi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бөлiмi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776155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264482</w:t>
            </w:r>
          </w:p>
        </w:tc>
      </w:tr>
      <w:tr>
        <w:trPr>
          <w:trHeight w:val="70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511673</w:t>
            </w:r>
          </w:p>
        </w:tc>
      </w:tr>
      <w:tr>
        <w:trPr>
          <w:trHeight w:val="7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</w:t>
            </w:r>
          </w:p>
        </w:tc>
      </w:tr>
      <w:tr>
        <w:trPr>
          <w:trHeight w:val="10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жолаушылар көлiгi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бөлiмi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</w:t>
            </w:r>
          </w:p>
        </w:tc>
      </w:tr>
      <w:tr>
        <w:trPr>
          <w:trHeight w:val="11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</w:t>
            </w:r>
          </w:p>
        </w:tc>
      </w:tr>
      <w:tr>
        <w:trPr>
          <w:trHeight w:val="3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9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241494</w:t>
            </w:r>
          </w:p>
        </w:tc>
      </w:tr>
      <w:tr>
        <w:trPr>
          <w:trHeight w:val="7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бәсекелестікті қорғау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</w:t>
            </w:r>
          </w:p>
        </w:tc>
      </w:tr>
      <w:tr>
        <w:trPr>
          <w:trHeight w:val="7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бөлiмi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</w:t>
            </w:r>
          </w:p>
        </w:tc>
      </w:tr>
      <w:tr>
        <w:trPr>
          <w:trHeight w:val="11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236175</w:t>
            </w:r>
          </w:p>
        </w:tc>
      </w:tr>
      <w:tr>
        <w:trPr>
          <w:trHeight w:val="8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117359</w:t>
            </w:r>
          </w:p>
        </w:tc>
      </w:tr>
      <w:tr>
        <w:trPr>
          <w:trHeight w:val="21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 ауылдық округтарды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мәселелерін 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117359</w:t>
            </w:r>
          </w:p>
        </w:tc>
      </w:tr>
      <w:tr>
        <w:trPr>
          <w:trHeight w:val="7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бөлiмi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60427</w:t>
            </w:r>
          </w:p>
        </w:tc>
      </w:tr>
      <w:tr>
        <w:trPr>
          <w:trHeight w:val="7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60427</w:t>
            </w:r>
          </w:p>
        </w:tc>
      </w:tr>
      <w:tr>
        <w:trPr>
          <w:trHeight w:val="8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бөлiмi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11496</w:t>
            </w:r>
          </w:p>
        </w:tc>
      </w:tr>
      <w:tr>
        <w:trPr>
          <w:trHeight w:val="108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11496</w:t>
            </w:r>
          </w:p>
        </w:tc>
      </w:tr>
      <w:tr>
        <w:trPr>
          <w:trHeight w:val="9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 -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бөлiмi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46893</w:t>
            </w:r>
          </w:p>
        </w:tc>
      </w:tr>
      <w:tr>
        <w:trPr>
          <w:trHeight w:val="10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46893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1292449</w:t>
            </w:r>
          </w:p>
        </w:tc>
      </w:tr>
      <w:tr>
        <w:trPr>
          <w:trHeight w:val="40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1292449</w:t>
            </w:r>
          </w:p>
        </w:tc>
      </w:tr>
      <w:tr>
        <w:trPr>
          <w:trHeight w:val="78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1292449</w:t>
            </w:r>
          </w:p>
        </w:tc>
      </w:tr>
      <w:tr>
        <w:trPr>
          <w:trHeight w:val="11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нысаналы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</w:t>
            </w:r>
          </w:p>
        </w:tc>
      </w:tr>
      <w:tr>
        <w:trPr>
          <w:trHeight w:val="4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1270000</w:t>
            </w:r>
          </w:p>
        </w:tc>
      </w:tr>
      <w:tr>
        <w:trPr>
          <w:trHeight w:val="70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16985</w:t>
            </w:r>
          </w:p>
        </w:tc>
      </w:tr>
      <w:tr>
        <w:trPr>
          <w:trHeight w:val="39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172528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172528</w:t>
            </w:r>
          </w:p>
        </w:tc>
      </w:tr>
      <w:tr>
        <w:trPr>
          <w:trHeight w:val="6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172528</w:t>
            </w:r>
          </w:p>
        </w:tc>
      </w:tr>
      <w:tr>
        <w:trPr>
          <w:trHeight w:val="8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органы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172493</w:t>
            </w:r>
          </w:p>
        </w:tc>
      </w:tr>
      <w:tr>
        <w:trPr>
          <w:trHeight w:val="10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қайтару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9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кредиттеу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41615</w:t>
            </w:r>
          </w:p>
        </w:tc>
      </w:tr>
      <w:tr>
        <w:trPr>
          <w:trHeight w:val="9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дүниесiн қорғау, жер қатынастары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78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бөлiмi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7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819"/>
        <w:gridCol w:w="925"/>
        <w:gridCol w:w="8088"/>
        <w:gridCol w:w="3108"/>
      </w:tblGrid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4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</w:t>
            </w:r>
          </w:p>
        </w:tc>
      </w:tr>
      <w:tr>
        <w:trPr>
          <w:trHeight w:val="4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</w:t>
            </w:r>
          </w:p>
        </w:tc>
      </w:tr>
      <w:tr>
        <w:trPr>
          <w:trHeight w:val="7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</w:t>
            </w:r>
          </w:p>
        </w:tc>
      </w:tr>
      <w:tr>
        <w:trPr>
          <w:trHeight w:val="7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712"/>
        <w:gridCol w:w="817"/>
        <w:gridCol w:w="8034"/>
        <w:gridCol w:w="3125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</w:p>
        </w:tc>
      </w:tr>
      <w:tr>
        <w:trPr>
          <w:trHeight w:val="42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"/>
        <w:gridCol w:w="648"/>
        <w:gridCol w:w="823"/>
        <w:gridCol w:w="561"/>
        <w:gridCol w:w="7625"/>
        <w:gridCol w:w="320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43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-1130533</w:t>
            </w:r>
          </w:p>
        </w:tc>
      </w:tr>
      <w:tr>
        <w:trPr>
          <w:trHeight w:val="67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1130533</w:t>
            </w:r>
          </w:p>
        </w:tc>
      </w:tr>
      <w:tr>
        <w:trPr>
          <w:trHeight w:val="43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317671</w:t>
            </w:r>
          </w:p>
        </w:tc>
      </w:tr>
      <w:tr>
        <w:trPr>
          <w:trHeight w:val="43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317671</w:t>
            </w:r>
          </w:p>
        </w:tc>
      </w:tr>
      <w:tr>
        <w:trPr>
          <w:trHeight w:val="48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317671</w:t>
            </w:r>
          </w:p>
        </w:tc>
      </w:tr>
      <w:tr>
        <w:trPr>
          <w:trHeight w:val="108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жергілікті атқарушы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қарыздары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317671</w:t>
            </w:r>
          </w:p>
        </w:tc>
      </w:tr>
      <w:tr>
        <w:trPr>
          <w:trHeight w:val="70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985390</w:t>
            </w:r>
          </w:p>
        </w:tc>
      </w:tr>
      <w:tr>
        <w:trPr>
          <w:trHeight w:val="51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985390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985390</w:t>
            </w:r>
          </w:p>
        </w:tc>
      </w:tr>
      <w:tr>
        <w:trPr>
          <w:trHeight w:val="6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