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4f76" w14:textId="ff24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 әкімдігінің 2012 жылғы 23 қаңтардағы "Бас бостандығынан айыру орындарынан босатылған адамдарға жұмыс орындарының квотасын белгілеу туралы" N 21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әкімдігінің 2013 жылғы 11 наурыздағы N 65 қаулысы. Алматы облысының әділет департаментімен 2013 жылы 08 сәуірде N 2338 болып тіркелді. Күші жойылды - Алматы облысы Қаратал ауданы әкімдігінің 2016 жылғы 13 қыркүйектегі № 300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Алматы облысы Қаратал ауданы әкімдігінің 13.09.2016 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Қаратал ауданы әкімдігінің 2012 жылдың 23 қаңтардағы "Бас бостандығынан айыру орындарынан босатылған адамдарға жұмыс орындарының квотасын белгілеу туралы" (2012 жылы 10 ақпанда нормативтік құқықтық актілердің мемлекеттік тіркеу Тізілімінде 2-12-186 нөмірімен тіркелген, 2012 жылдың 24 ақпандағы аудандық "Қаратал" газетінің 8 нөмірінде жарияланған) N 21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"Қаратал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Меншік құқығына қарамастан, Қаратал ауданының ұйымдары мен мекемелерінде қылмыстық-атқару инспекциясы пробация қызметінің есебінде тұрған, сондай-ақ бас бостандығынан айыру орындарынан босатылған адамдар үшін жұмыс орындарының жалпы санының бір пайыз мөлшерінде жұмыс орындарында квота белгіленсін".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Күлпаш Ізмұқанқызы Байтаеваға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Дүйсембінов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"Қаратал аудандық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қамту және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бағдарламалар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Серік Жапарұлы Амандосов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