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66e03" w14:textId="1266e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2012 жылғы 24 желтоқсандағы "Қаратал ауданының 2013-2015 жылдарға арналған аудандық бюджеті туралы" N 15-58
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2013 жылғы 20 тамыздағы N 21-91 шешімі. Алматы облысының әділет департаментімен 2013 жылы 03 қыркүйекте N 2428 болып тіркелді. Күші жойылды - Алматы облысы Қаратал аудандық мәслихатының 2014 жылғы 14 сәуірдегі № 30-129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Қаратал аудандық мәслихатының 14.04.2014 № 30-129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Қаратал аудандық мәслихатының 2012 жылғы 24 желтоқсандағы "Қаратал ауданының 2013-2015 жылдарға арналған аудандық бюджеті туралы" N 15-58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(2012 жылғы 28 желтоқсандағы нормативтік құқықтық актілерді мемлекеттік тіркеу Тізіліміне 2260 нөмірімен енгізілген, 2013 жылғы 11 қаңтардағы N 2 "Қаратал" газетінде жарияланған), Қаратал ауданы маслихатының 2013 жылғы 6 наурызындағы "Қаратал аудандық маслихатының 2012 жылғы 24 желтоқсанындағы "Қаратал ауданының 2013-2015 жылдарға арналған аудандық бюджеті туралы" N 15-58 шешіміне өзгерістер енгізу туралы" N 16-66 шешіміне (2013 жылғы 15 наурызындағы нормативтік құқықтық актілерді мемлекеттік тіркеу Тізіліміне 2335 нөмірімен енгізілген, 2013 жылғы 29 наурызындағы N 13 "Қаратал" газетінде жарияланған), Қаратал ауданы маслихатының 2013 жылғы 4 маусымдағы "Қаратал аудандық маслихатының 2012 жылғы 24 желтоқсанындағы "Қаратал ауданының 2013-2015 жылдарға арналған аудандық бюджеті туралы" N 15-58 шешіміне өзгерістер енгізу туралы" N 18-82 шешіміне (2013 жылғы 12 маусымдағы нормативтік құқықтық актілерді мемлекеттік тіркеу Тізіліміне 2370 нөмірімен енгізілген, 2013 жылғы 21 маусымдағы N 24 "Қаратал" газетінде жарияланған) Қаратал ауданы маслихатының 2013 жылғы 4 шілдесіндегі "Қаратал аудандық маслихатының 2012 жылғы 24 желтоқсанындағы "Қаратал ауданының 2013-2015 жылдарға арналған аудандық бюджеті туралы" N 15-58 шешіміне өзгерістер енгізу туралы" N 20-84 шешіміне (2013 жылғы 16 шілдесіндегі нормативтік құқықтық актілерді мемлекеттік тіркеу Тізіліміне 2403 нөмірімен енгізілген, 2013 жылғы 26 шілдесіндегі N 29 "Қаратал"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"4312731" саны "4520730"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"трансферттерден түсетін түсімдер" "4168518" саны "4366517"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"4344321" саны "4552320"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Қаратал аудандық мәслихаттың "Жоспарлау, бюджет, шаруашылық қызмет, құрылыс, жерді пайдалану, табиғат қорғау және табиғи қорды ұтымды пайдалану мәселелері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2013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төрағасы:                           Ұ. Досмолданова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Қаратал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хатшысы:                      Б. Смаилов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"Қаратал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басшысы:                       Ертай Нұрпазылұлы Нұрпазылов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 тамыз 2013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тамыздағы N 21-91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"Қаратал ауданының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15-58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15-58 "Қаратал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Қаратал ауданының 2013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800"/>
        <w:gridCol w:w="784"/>
        <w:gridCol w:w="8561"/>
        <w:gridCol w:w="2336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4520730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140460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124646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52276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15660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55190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5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11297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</w:t>
            </w:r>
          </w:p>
        </w:tc>
      </w:tr>
      <w:tr>
        <w:trPr>
          <w:trHeight w:val="5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8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8393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бөлігіндегі түсімдер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4366517</w:t>
            </w:r>
          </w:p>
        </w:tc>
      </w:tr>
      <w:tr>
        <w:trPr>
          <w:trHeight w:val="5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4366517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4366517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449"/>
        <w:gridCol w:w="674"/>
        <w:gridCol w:w="674"/>
        <w:gridCol w:w="692"/>
        <w:gridCol w:w="7749"/>
        <w:gridCol w:w="2344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4552320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208219</w:t>
            </w:r>
          </w:p>
        </w:tc>
      </w:tr>
      <w:tr>
        <w:trPr>
          <w:trHeight w:val="5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186165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12681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63744</w:t>
            </w:r>
          </w:p>
        </w:tc>
      </w:tr>
      <w:tr>
        <w:trPr>
          <w:trHeight w:val="2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58302</w:t>
            </w:r>
          </w:p>
        </w:tc>
      </w:tr>
      <w:tr>
        <w:trPr>
          <w:trHeight w:val="2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</w:t>
            </w:r>
          </w:p>
        </w:tc>
      </w:tr>
      <w:tr>
        <w:trPr>
          <w:trHeight w:val="5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109740</w:t>
            </w:r>
          </w:p>
        </w:tc>
      </w:tr>
      <w:tr>
        <w:trPr>
          <w:trHeight w:val="8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106720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12621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12621</w:t>
            </w:r>
          </w:p>
        </w:tc>
      </w:tr>
      <w:tr>
        <w:trPr>
          <w:trHeight w:val="5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11617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8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</w:t>
            </w:r>
          </w:p>
        </w:tc>
      </w:tr>
      <w:tr>
        <w:trPr>
          <w:trHeight w:val="8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</w:t>
            </w:r>
          </w:p>
        </w:tc>
      </w:tr>
      <w:tr>
        <w:trPr>
          <w:trHeight w:val="2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79656</w:t>
            </w:r>
          </w:p>
        </w:tc>
      </w:tr>
      <w:tr>
        <w:trPr>
          <w:trHeight w:val="2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78101</w:t>
            </w:r>
          </w:p>
        </w:tc>
      </w:tr>
      <w:tr>
        <w:trPr>
          <w:trHeight w:val="2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78101</w:t>
            </w:r>
          </w:p>
        </w:tc>
      </w:tr>
      <w:tr>
        <w:trPr>
          <w:trHeight w:val="5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 алу және жою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77296</w:t>
            </w:r>
          </w:p>
        </w:tc>
      </w:tr>
      <w:tr>
        <w:trPr>
          <w:trHeight w:val="12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5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5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2496325</w:t>
            </w:r>
          </w:p>
        </w:tc>
      </w:tr>
      <w:tr>
        <w:trPr>
          <w:trHeight w:val="2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100797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100797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44918</w:t>
            </w:r>
          </w:p>
        </w:tc>
      </w:tr>
      <w:tr>
        <w:trPr>
          <w:trHeight w:val="5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55879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1380340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1380340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1358822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21518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1007782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355763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12453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</w:p>
        </w:tc>
      </w:tr>
      <w:tr>
        <w:trPr>
          <w:trHeight w:val="12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13054</w:t>
            </w:r>
          </w:p>
        </w:tc>
      </w:tr>
      <w:tr>
        <w:trPr>
          <w:trHeight w:val="8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296484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652019</w:t>
            </w:r>
          </w:p>
        </w:tc>
      </w:tr>
      <w:tr>
        <w:trPr>
          <w:trHeight w:val="2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652019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қамсыздандыру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145815</w:t>
            </w:r>
          </w:p>
        </w:tc>
      </w:tr>
      <w:tr>
        <w:trPr>
          <w:trHeight w:val="2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127135</w:t>
            </w:r>
          </w:p>
        </w:tc>
      </w:tr>
      <w:tr>
        <w:trPr>
          <w:trHeight w:val="5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127135</w:t>
            </w:r>
          </w:p>
        </w:tc>
      </w:tr>
      <w:tr>
        <w:trPr>
          <w:trHeight w:val="2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15645</w:t>
            </w:r>
          </w:p>
        </w:tc>
      </w:tr>
      <w:tr>
        <w:trPr>
          <w:trHeight w:val="11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</w:t>
            </w:r>
          </w:p>
        </w:tc>
      </w:tr>
      <w:tr>
        <w:trPr>
          <w:trHeight w:val="2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</w:t>
            </w:r>
          </w:p>
        </w:tc>
      </w:tr>
      <w:tr>
        <w:trPr>
          <w:trHeight w:val="2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27292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</w:t>
            </w:r>
          </w:p>
        </w:tc>
      </w:tr>
      <w:tr>
        <w:trPr>
          <w:trHeight w:val="5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18842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34044</w:t>
            </w:r>
          </w:p>
        </w:tc>
      </w:tr>
      <w:tr>
        <w:trPr>
          <w:trHeight w:val="11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18680</w:t>
            </w:r>
          </w:p>
        </w:tc>
      </w:tr>
      <w:tr>
        <w:trPr>
          <w:trHeight w:val="5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18680</w:t>
            </w:r>
          </w:p>
        </w:tc>
      </w:tr>
      <w:tr>
        <w:trPr>
          <w:trHeight w:val="8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жөніндегі қызметтер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17683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 коммуналдық шаруашылық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1344959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17399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</w:tr>
      <w:tr>
        <w:trPr>
          <w:trHeight w:val="5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 жөндеу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</w:tr>
      <w:tr>
        <w:trPr>
          <w:trHeight w:val="8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және тұрғын үй инспекциясы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12409</w:t>
            </w:r>
          </w:p>
        </w:tc>
      </w:tr>
      <w:tr>
        <w:trPr>
          <w:trHeight w:val="5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11855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1293914</w:t>
            </w:r>
          </w:p>
        </w:tc>
      </w:tr>
      <w:tr>
        <w:trPr>
          <w:trHeight w:val="8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және тұрғын үй инспекциясы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1293914</w:t>
            </w:r>
          </w:p>
        </w:tc>
      </w:tr>
      <w:tr>
        <w:trPr>
          <w:trHeight w:val="5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үздіксіз қамтамасыз ету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64513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15686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944366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752106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192260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 дамыту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269349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269349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33646</w:t>
            </w:r>
          </w:p>
        </w:tc>
      </w:tr>
      <w:tr>
        <w:trPr>
          <w:trHeight w:val="8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және тұрғын үй инспекциясы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33646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13657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15811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83626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37367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37367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37367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9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18374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18374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 iстеуi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14426</w:t>
            </w:r>
          </w:p>
        </w:tc>
      </w:tr>
      <w:tr>
        <w:trPr>
          <w:trHeight w:val="5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</w:t>
            </w:r>
          </w:p>
        </w:tc>
      </w:tr>
      <w:tr>
        <w:trPr>
          <w:trHeight w:val="5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кеңістікті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өзге де қызметтер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25488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9771</w:t>
            </w:r>
          </w:p>
        </w:tc>
      </w:tr>
      <w:tr>
        <w:trPr>
          <w:trHeight w:val="8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6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</w:t>
            </w:r>
          </w:p>
        </w:tc>
      </w:tr>
      <w:tr>
        <w:trPr>
          <w:trHeight w:val="8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</w:p>
        </w:tc>
      </w:tr>
      <w:tr>
        <w:trPr>
          <w:trHeight w:val="5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</w:p>
        </w:tc>
      </w:tr>
      <w:tr>
        <w:trPr>
          <w:trHeight w:val="8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127306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60173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</w:t>
            </w:r>
          </w:p>
        </w:tc>
      </w:tr>
      <w:tr>
        <w:trPr>
          <w:trHeight w:val="5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</w:t>
            </w:r>
          </w:p>
        </w:tc>
      </w:tr>
      <w:tr>
        <w:trPr>
          <w:trHeight w:val="5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38233</w:t>
            </w:r>
          </w:p>
        </w:tc>
      </w:tr>
      <w:tr>
        <w:trPr>
          <w:trHeight w:val="5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</w:t>
            </w:r>
          </w:p>
        </w:tc>
      </w:tr>
      <w:tr>
        <w:trPr>
          <w:trHeight w:val="5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8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28994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</w:tr>
      <w:tr>
        <w:trPr>
          <w:trHeight w:val="5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</w:tr>
      <w:tr>
        <w:trPr>
          <w:trHeight w:val="5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60728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60728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60728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16350</w:t>
            </w:r>
          </w:p>
        </w:tc>
      </w:tr>
      <w:tr>
        <w:trPr>
          <w:trHeight w:val="2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14731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14731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14731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14731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</w:p>
        </w:tc>
      </w:tr>
      <w:tr>
        <w:trPr>
          <w:trHeight w:val="8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26506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20460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</w:t>
            </w:r>
          </w:p>
        </w:tc>
      </w:tr>
      <w:tr>
        <w:trPr>
          <w:trHeight w:val="8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</w:t>
            </w:r>
          </w:p>
        </w:tc>
      </w:tr>
      <w:tr>
        <w:trPr>
          <w:trHeight w:val="6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және тұрғын үй инспекциясы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559"/>
        <w:gridCol w:w="621"/>
        <w:gridCol w:w="730"/>
        <w:gridCol w:w="433"/>
        <w:gridCol w:w="7783"/>
        <w:gridCol w:w="238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 БЕРУ 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55719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</w:t>
            </w:r>
          </w:p>
        </w:tc>
      </w:tr>
      <w:tr>
        <w:trPr>
          <w:trHeight w:val="9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</w:t>
            </w:r>
          </w:p>
        </w:tc>
      </w:tr>
      <w:tr>
        <w:trPr>
          <w:trHeight w:val="6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574"/>
        <w:gridCol w:w="598"/>
        <w:gridCol w:w="691"/>
        <w:gridCol w:w="436"/>
        <w:gridCol w:w="7819"/>
        <w:gridCol w:w="2402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бюджеттік кредиттердің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сомаларын қайтару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547"/>
        <w:gridCol w:w="584"/>
        <w:gridCol w:w="694"/>
        <w:gridCol w:w="401"/>
        <w:gridCol w:w="7930"/>
        <w:gridCol w:w="2377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547"/>
        <w:gridCol w:w="585"/>
        <w:gridCol w:w="695"/>
        <w:gridCol w:w="402"/>
        <w:gridCol w:w="7924"/>
        <w:gridCol w:w="2380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754"/>
        <w:gridCol w:w="742"/>
        <w:gridCol w:w="585"/>
        <w:gridCol w:w="7880"/>
        <w:gridCol w:w="24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-87323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87323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31604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31604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740"/>
        <w:gridCol w:w="766"/>
        <w:gridCol w:w="622"/>
        <w:gridCol w:w="7845"/>
        <w:gridCol w:w="240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</w:t>
            </w:r>
          </w:p>
        </w:tc>
      </w:tr>
      <w:tr>
        <w:trPr>
          <w:trHeight w:val="6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