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3f39" w14:textId="e003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мәдениет, спорт және ветеринария ұйымдарының мамандарына отын сатып алу үшін 2013 жылға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2013 жылғы 24 қыркүйектегі N 22-96 шешімі. Алматы облысының әділет департаментімен 2013 жылы 18 қазанда N 2456 болып тіркелді. Күші жойылды - Алматы облысы Қаратал аудандық мәслихатының 2014 жылғы 05 тамыздағы N 34-140 шешімімен</w:t>
      </w:r>
    </w:p>
    <w:p>
      <w:pPr>
        <w:spacing w:after="0"/>
        <w:ind w:left="0"/>
        <w:jc w:val="both"/>
      </w:pPr>
      <w:bookmarkStart w:name="z1" w:id="0"/>
      <w:r>
        <w:rPr>
          <w:rFonts w:ascii="Times New Roman"/>
          <w:b w:val="false"/>
          <w:i w:val="false"/>
          <w:color w:val="ff0000"/>
          <w:sz w:val="28"/>
        </w:rPr>
        <w:t xml:space="preserve">      Ескерту. Күші жойылды - Алматы облысы Қаратал аудандық мәслихатының 05.08.2014 </w:t>
      </w:r>
      <w:r>
        <w:rPr>
          <w:rFonts w:ascii="Times New Roman"/>
          <w:b w:val="false"/>
          <w:i w:val="false"/>
          <w:color w:val="000000"/>
          <w:sz w:val="28"/>
        </w:rPr>
        <w:t>N 34-140</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Қаратал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Қаратал ауданының ауылдық елді мекендерінде тұратын және жұмыс істейтін мемлекеттік денсаулық сақтау, әлеуметтік қамсыздандыру, мәдениет, спорт және ветеринария ұйымдарының мамандарына отын сатып алу үшін 2013 жылдың аудандық бюджет қаражаты есебінен бес айлық есептік көрсеткіш мөлшерінде әлеуметтік көмек берілсін.</w:t>
      </w:r>
      <w:r>
        <w:br/>
      </w:r>
      <w:r>
        <w:rPr>
          <w:rFonts w:ascii="Times New Roman"/>
          <w:b w:val="false"/>
          <w:i w:val="false"/>
          <w:color w:val="000000"/>
          <w:sz w:val="28"/>
        </w:rPr>
        <w:t>
</w:t>
      </w:r>
      <w:r>
        <w:rPr>
          <w:rFonts w:ascii="Times New Roman"/>
          <w:b w:val="false"/>
          <w:i w:val="false"/>
          <w:color w:val="000000"/>
          <w:sz w:val="28"/>
        </w:rPr>
        <w:t>
      2. Қаратал аудандық мәслихатының 2012 жылдың 17 қазандағы N 12-52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2012 жылы әлеуметтік көмек беру туралы" (нормативтік құқықтық актілерді мемлекеттік тіркеу Тізілімінде 2012 жылдың 07 қарашасындағы 2162 нөмірімен тіркелген, 2012 жылдың 16 қарашасында аудандық "Қаратал" газетінің 46 (7206) нөмірінде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тұрғын-үй коммуналдық шаруашылық, көлік және байланыс, тұрмыстық қызмет көрсету, заңдылықты құқылық тәртіпті, азаматтардың құқықтарын, бостандықтары мен мүдделерін қорғауды қамтамасыз ету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М. Тілеубай</w:t>
      </w:r>
    </w:p>
    <w:p>
      <w:pPr>
        <w:spacing w:after="0"/>
        <w:ind w:left="0"/>
        <w:jc w:val="both"/>
      </w:pPr>
      <w:r>
        <w:rPr>
          <w:rFonts w:ascii="Times New Roman"/>
          <w:b w:val="false"/>
          <w:i/>
          <w:color w:val="000000"/>
          <w:sz w:val="28"/>
        </w:rPr>
        <w:t>      Мәслихат хатшысы:                          Б. Смаилов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"Қаратал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Серік Жапарұлы Амандосов</w:t>
      </w:r>
      <w:r>
        <w:br/>
      </w:r>
      <w:r>
        <w:rPr>
          <w:rFonts w:ascii="Times New Roman"/>
          <w:b w:val="false"/>
          <w:i w:val="false"/>
          <w:color w:val="000000"/>
          <w:sz w:val="28"/>
        </w:rPr>
        <w:t>
      24 қыркүйек 2013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