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7fc3" w14:textId="eb0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2013 жылғы 20 желтоқсандағы N 26-111 шешімі. Алматы облысының Әділет департаментінде 2013 жылы 30 желтоқсанда N 2537 болып тіркелді. Күші жойылды - Алматы облысы Қаратал аудандық мәслихатының 2015 жылғы 24 сәуірдегі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4180472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148545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4015027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1049639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705263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2260125 мың т 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4195616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13216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28360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Қаратал аудандық мәслихатының 21.11.2014 </w:t>
      </w:r>
      <w:r>
        <w:rPr>
          <w:rFonts w:ascii="Times New Roman"/>
          <w:b w:val="false"/>
          <w:i w:val="false"/>
          <w:color w:val="000000"/>
          <w:sz w:val="28"/>
        </w:rPr>
        <w:t>N 38-159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2014 жылға арналған резерві 2482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бюджеттің атқарылуы барысында сиквестрлеуге жатпайтын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В.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2014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Қаратал аудандық мәслихатының 21.11.2014 </w:t>
      </w:r>
      <w:r>
        <w:rPr>
          <w:rFonts w:ascii="Times New Roman"/>
          <w:b w:val="false"/>
          <w:i w:val="false"/>
          <w:color w:val="ff0000"/>
          <w:sz w:val="28"/>
        </w:rPr>
        <w:t>N 38-159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2"/>
        <w:gridCol w:w="793"/>
        <w:gridCol w:w="8688"/>
        <w:gridCol w:w="21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4180472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62096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74"/>
        <w:gridCol w:w="716"/>
        <w:gridCol w:w="716"/>
        <w:gridCol w:w="8475"/>
        <w:gridCol w:w="21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4195616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2153637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1550624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1550624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1526608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463822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</w:tr>
      <w:tr>
        <w:trPr>
          <w:trHeight w:val="12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768059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768059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134802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68"/>
        <w:gridCol w:w="699"/>
        <w:gridCol w:w="717"/>
        <w:gridCol w:w="8354"/>
        <w:gridCol w:w="21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36"/>
        <w:gridCol w:w="627"/>
        <w:gridCol w:w="9038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8"/>
        <w:gridCol w:w="595"/>
        <w:gridCol w:w="708"/>
        <w:gridCol w:w="446"/>
        <w:gridCol w:w="8056"/>
        <w:gridCol w:w="216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596"/>
        <w:gridCol w:w="708"/>
        <w:gridCol w:w="447"/>
        <w:gridCol w:w="8069"/>
        <w:gridCol w:w="214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64"/>
        <w:gridCol w:w="755"/>
        <w:gridCol w:w="593"/>
        <w:gridCol w:w="8094"/>
        <w:gridCol w:w="21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-28360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55"/>
        <w:gridCol w:w="773"/>
        <w:gridCol w:w="755"/>
        <w:gridCol w:w="7948"/>
        <w:gridCol w:w="21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19"/>
        <w:gridCol w:w="747"/>
        <w:gridCol w:w="8467"/>
        <w:gridCol w:w="245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2916598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2746078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2746078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10"/>
        <w:gridCol w:w="701"/>
        <w:gridCol w:w="683"/>
        <w:gridCol w:w="8041"/>
        <w:gridCol w:w="24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2916598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247287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140848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1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11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1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1840583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1407733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1407733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1385611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326473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40619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2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</w:t>
            </w:r>
          </w:p>
        </w:tc>
      </w:tr>
      <w:tr>
        <w:trPr>
          <w:trHeight w:val="12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43024</w:t>
            </w:r>
          </w:p>
        </w:tc>
      </w:tr>
      <w:tr>
        <w:trPr>
          <w:trHeight w:val="12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11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29"/>
        <w:gridCol w:w="664"/>
        <w:gridCol w:w="721"/>
        <w:gridCol w:w="7976"/>
        <w:gridCol w:w="24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83"/>
        <w:gridCol w:w="614"/>
        <w:gridCol w:w="8790"/>
        <w:gridCol w:w="251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603"/>
        <w:gridCol w:w="585"/>
        <w:gridCol w:w="547"/>
        <w:gridCol w:w="7716"/>
        <w:gridCol w:w="249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08"/>
        <w:gridCol w:w="8799"/>
        <w:gridCol w:w="253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73"/>
        <w:gridCol w:w="766"/>
        <w:gridCol w:w="8419"/>
        <w:gridCol w:w="24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-37228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63"/>
        <w:gridCol w:w="778"/>
        <w:gridCol w:w="778"/>
        <w:gridCol w:w="7619"/>
        <w:gridCol w:w="24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18"/>
        <w:gridCol w:w="707"/>
        <w:gridCol w:w="8703"/>
        <w:gridCol w:w="22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4100178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3929658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3929658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01"/>
        <w:gridCol w:w="719"/>
        <w:gridCol w:w="757"/>
        <w:gridCol w:w="7943"/>
        <w:gridCol w:w="23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62543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45639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1260890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1260890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66"/>
        <w:gridCol w:w="701"/>
        <w:gridCol w:w="720"/>
        <w:gridCol w:w="7986"/>
        <w:gridCol w:w="22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82"/>
        <w:gridCol w:w="612"/>
        <w:gridCol w:w="8975"/>
        <w:gridCol w:w="23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603"/>
        <w:gridCol w:w="603"/>
        <w:gridCol w:w="8384"/>
        <w:gridCol w:w="23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604"/>
        <w:gridCol w:w="8923"/>
        <w:gridCol w:w="242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70"/>
        <w:gridCol w:w="837"/>
        <w:gridCol w:w="8330"/>
        <w:gridCol w:w="243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-39834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83"/>
        <w:gridCol w:w="719"/>
        <w:gridCol w:w="775"/>
        <w:gridCol w:w="7760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 орындау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5"/>
        <w:gridCol w:w="664"/>
        <w:gridCol w:w="701"/>
        <w:gridCol w:w="7961"/>
        <w:gridCol w:w="24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