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8266" w14:textId="1398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2013 жылғы 06 наурыздағы N 14-89 шешімі, Алматы облысының Әділет департаментімен 2013 жылы 18 наурызда N 2331 болып тіркелді. Күші жойылды - Алматы облысы Кербұлақ аудандық мәслихатының 2014 жылғы 12 сәуірдегі N 29-179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Кербұлақ аудандық мәслихатының 12.04.2014 N 29-179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104–бабының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4-тармағы, 2) тармақшасына,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Кербұлақ аудандық мәслихатының 2012 жылғы 24 желтоқсанындағы "Кербұлақ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13-85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желтоқсанында нормативтік құқықтық актілерді мемлекеттік тіркеу Тізілімінде N 2268 енгізілген, 2013 жылдың 11,18 қаңтарындағы аудандық "Кербұлақ жұлдызы" газетінің N 1-2 (3647), N 3 (3648)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"4531063" саны "4349999"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 бойынша" "4405277" саны "4224213" санына ауыстырылсын,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"4531063" саны "4374539"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Бегали Бейсенбекұлы Білдебеков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наурыз 2013 жыл.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13-85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2013 жылғы "06"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14-89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"24" желтоқсандағы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65"/>
        <w:gridCol w:w="579"/>
        <w:gridCol w:w="643"/>
        <w:gridCol w:w="8566"/>
        <w:gridCol w:w="218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4349999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115978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103998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38991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21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арыздарынан,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талап арыздардан, ерекше талап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4224213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4224213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4224213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637631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1033154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01"/>
        <w:gridCol w:w="723"/>
        <w:gridCol w:w="761"/>
        <w:gridCol w:w="607"/>
        <w:gridCol w:w="7783"/>
        <w:gridCol w:w="218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4374539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345685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160635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147056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</w:p>
        </w:tc>
      </w:tr>
      <w:tr>
        <w:trPr>
          <w:trHeight w:val="8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3243285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55172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99657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2158259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2146759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2146759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114123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146003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269173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)мәдениет және тілдерді дамыту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79"/>
        <w:gridCol w:w="667"/>
        <w:gridCol w:w="648"/>
        <w:gridCol w:w="553"/>
        <w:gridCol w:w="7968"/>
        <w:gridCol w:w="212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5"/>
        <w:gridCol w:w="524"/>
        <w:gridCol w:w="702"/>
        <w:gridCol w:w="8584"/>
        <w:gridCol w:w="21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17"/>
        <w:gridCol w:w="555"/>
        <w:gridCol w:w="594"/>
        <w:gridCol w:w="652"/>
        <w:gridCol w:w="8119"/>
        <w:gridCol w:w="210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24"/>
        <w:gridCol w:w="600"/>
        <w:gridCol w:w="625"/>
        <w:gridCol w:w="8542"/>
        <w:gridCol w:w="21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18"/>
        <w:gridCol w:w="686"/>
        <w:gridCol w:w="744"/>
        <w:gridCol w:w="725"/>
        <w:gridCol w:w="7588"/>
        <w:gridCol w:w="205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эмиссиялық бағалы қағаздар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Келісім-шарттары бойынша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