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f8d9" w14:textId="83bf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2012 жылғы 24 желтоқсанындағы "Кербұлақ ауданының 2013-2015 жылдарға арналған аудандық бюджеті туралы" N 13-85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2013 жылғы 04 маусымдағы N 16-101 шешімі. Алматы облысының әділет департаментімен 2013 жылы 14 маусымда N 2384 болып тіркелді. Күші жойылды - Алматы облысы Кербұлақ аудандық мәслихатының 2014 жылғы 12 сәуірдегі N 29-179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12.04.2014 N 29-179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жылдың 4 желтоқсандағы Бюджет Кодексінің 106-бабы  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аудандық мәслихатының 2012 жылғы 24 желтоқсанындағы "Кербұлақ ауданының 2013-2015 жылдарға арналған аудандық бюджеті туралы" N 13-85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28 желтоқсанында нормативтік құқықтық актілерді мемлекеттік тіркеу Тізілімінде N 2268 енгізілген, 2013 жылдың 11,18 қаңтарындағы аудандық "Кербұлақ жұлдызы" газетінің N 1-2 (3647), N 3 (3648) жарияланған), Кербұлақ аудандық мәслихатының 2013 жылғы 06 наурыздағы "Кербұлақ аудандық маслихатының 2012 жылғы 24 желтоқсанындағы "Кербұлақ ауданының 2013-2015 жылдарға арналған аудандық бюджеті туралы" N 13-85 шешіміне өзгерістер енгізу туралы" N 14-89 шешіміне (2013 жылдың 18 наурызында нормативтік құқықтық актілерді мемлекеттік тіркеу Тізілімінде N 2331 енгізілген, 2013 жылдың 29 наурыздағы аудандық "Кербұлақ жұлдызы" газетінің N 13 (3658)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"4349999" саны "4349071"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 бойынша" "4224213" саны "4223285"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"4374539" саны "4373611"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 экономикасы мен бюджеті, салық, орта және кіші кәсіпкерлікті қолдау, коммуналдық шаруашылық, көріктендіру және халыққа қызмет көрсету" тұрақты комиссиясына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енгізілсін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Дәулет</w:t>
      </w:r>
      <w:r>
        <w:rPr>
          <w:rFonts w:ascii="Times New Roman"/>
          <w:b w:val="false"/>
          <w:i/>
          <w:color w:val="000000"/>
          <w:sz w:val="28"/>
        </w:rPr>
        <w:t xml:space="preserve"> Мұратбекұлы Нүспеков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Есенбай</w:t>
      </w:r>
      <w:r>
        <w:rPr>
          <w:rFonts w:ascii="Times New Roman"/>
          <w:b w:val="false"/>
          <w:i/>
          <w:color w:val="000000"/>
          <w:sz w:val="28"/>
        </w:rPr>
        <w:t xml:space="preserve"> Әбдірахманұлы Сұраншынов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басшысы                          Шалқыбай Молдахметұлы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маусым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 N 13-85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04 маусымдағы"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16-101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13-85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35"/>
        <w:gridCol w:w="626"/>
        <w:gridCol w:w="710"/>
        <w:gridCol w:w="8252"/>
        <w:gridCol w:w="226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4349071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21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арыздарынан,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талап арыздардан, ерекше талап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бұйрығын шығару туралы өтініштерден,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енгізгені үшін мемлекеттік баж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6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4223285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4223285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4223285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675498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994359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622"/>
        <w:gridCol w:w="642"/>
        <w:gridCol w:w="679"/>
        <w:gridCol w:w="696"/>
        <w:gridCol w:w="7574"/>
        <w:gridCol w:w="22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4373611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347035</w:t>
            </w:r>
          </w:p>
        </w:tc>
      </w:tr>
      <w:tr>
        <w:trPr>
          <w:trHeight w:val="5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321458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164885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107326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143556</w:t>
            </w:r>
          </w:p>
        </w:tc>
      </w:tr>
      <w:tr>
        <w:trPr>
          <w:trHeight w:val="8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143556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</w:p>
        </w:tc>
      </w:tr>
      <w:tr>
        <w:trPr>
          <w:trHeight w:val="8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5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8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</w:p>
        </w:tc>
      </w:tr>
      <w:tr>
        <w:trPr>
          <w:trHeight w:val="8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3221494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159846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159846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99657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2140644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2128059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2128059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921004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30130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5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58626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166450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145978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9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</w:t>
            </w:r>
          </w:p>
        </w:tc>
      </w:tr>
      <w:tr>
        <w:trPr>
          <w:trHeight w:val="5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</w:t>
            </w:r>
          </w:p>
        </w:tc>
      </w:tr>
      <w:tr>
        <w:trPr>
          <w:trHeight w:val="8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268355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232043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232043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125392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5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96244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37007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37007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36217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7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179381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30383</w:t>
            </w:r>
          </w:p>
        </w:tc>
      </w:tr>
      <w:tr>
        <w:trPr>
          <w:trHeight w:val="5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5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5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120894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120894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120894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5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5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елді-мекендердің көшелерін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55530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7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22"/>
        <w:gridCol w:w="643"/>
        <w:gridCol w:w="680"/>
        <w:gridCol w:w="736"/>
        <w:gridCol w:w="7528"/>
        <w:gridCol w:w="229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36"/>
        <w:gridCol w:w="627"/>
        <w:gridCol w:w="692"/>
        <w:gridCol w:w="8272"/>
        <w:gridCol w:w="2302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89"/>
        <w:gridCol w:w="663"/>
        <w:gridCol w:w="664"/>
        <w:gridCol w:w="701"/>
        <w:gridCol w:w="7623"/>
        <w:gridCol w:w="229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98"/>
        <w:gridCol w:w="663"/>
        <w:gridCol w:w="672"/>
        <w:gridCol w:w="8249"/>
        <w:gridCol w:w="234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-56340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03"/>
        <w:gridCol w:w="643"/>
        <w:gridCol w:w="717"/>
        <w:gridCol w:w="661"/>
        <w:gridCol w:w="7615"/>
        <w:gridCol w:w="2302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эмиссиялық бағалы қағаздар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Келісім-шарттары бойынша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мақсатына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 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