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4b81" w14:textId="d5d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19 тамыздағы N 20-124 шешімі. Алматы облысының әділет департаментімен 2013 жылы 06 қыркүйекте N 2445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2012 жылғы 24 желтоқсанындағы "Кербұлақ ауданының 2013-2015 жылдарға арналған аудандық бюджеті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жарияланған), Кербұлақ аудандық мәслихатының 2013 жылғы 06 наурыздағы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 N 14-89 шешіміне (2013 жылдың 18 наурызында нормативтік құқықтық актілерді мемлекеттік тіркеу Тізілімінде N 2331 енгізілген, 2013 жылдың 29 наурыздағы аудандық "Кербұлақ жұлдызы" газетінің N 13 (3658) жарияланған), Кербұлақ аудандық мәслихатының 2013 жылғы 04 маусымдағы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 N 16-101 шешіміне (2013 жылдың 14 маусымда нормативтік құқықтық актілерді мемлекеттік тіркеу Тізілімінде N 2384 енгізілген, 2013 жылдың 21,28 маусымында аудандық "Кербұлақ жұлдызы" газетінің N 25 (3670), N 26 (3671) жарияланған), Кербұлақ аудандық мәслихатының 2013 жылғы 05 шілдедегі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 N 18-108 шешіміне (2013 жылдың 17 шілде нормативтік құқықтық актілерді мемлекеттік тіркеу Тізілімінде N 2209 енгізілген, 2013 жылдың 26 шілде, 02 тамызда аудандық "Кербұлақ жұлдызы" газетінің N 30(3675), N 31 (3676),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"4367812" саны "4454188"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"115978" саны "124371"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"4808" саны "19415"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"4242026" саны "4305402"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"4392352" саны "4478728"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"56340" саны "56017"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"5976" саны "6299"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5 )"бюджет тапшылығы (профицит)" "-56340" саны "-80557"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"56340" саны "80557"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Мұхаметхан Тұрлықожакұлы Нұсрелов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20-124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29"/>
        <w:gridCol w:w="382"/>
        <w:gridCol w:w="466"/>
        <w:gridCol w:w="9316"/>
        <w:gridCol w:w="21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4454188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5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тіркегені үшін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1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1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4305402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4305402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4305402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757615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994359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87"/>
        <w:gridCol w:w="821"/>
        <w:gridCol w:w="749"/>
        <w:gridCol w:w="543"/>
        <w:gridCol w:w="7877"/>
        <w:gridCol w:w="208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4478728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363001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168385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60935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175227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175227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2155723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2143138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2143138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945785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147535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313216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47054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232293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61"/>
        <w:gridCol w:w="658"/>
        <w:gridCol w:w="568"/>
        <w:gridCol w:w="549"/>
        <w:gridCol w:w="8142"/>
        <w:gridCol w:w="206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95"/>
        <w:gridCol w:w="511"/>
        <w:gridCol w:w="688"/>
        <w:gridCol w:w="8684"/>
        <w:gridCol w:w="20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98"/>
        <w:gridCol w:w="536"/>
        <w:gridCol w:w="573"/>
        <w:gridCol w:w="629"/>
        <w:gridCol w:w="8275"/>
        <w:gridCol w:w="20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1"/>
        <w:gridCol w:w="455"/>
        <w:gridCol w:w="674"/>
        <w:gridCol w:w="8514"/>
        <w:gridCol w:w="21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17"/>
        <w:gridCol w:w="641"/>
        <w:gridCol w:w="696"/>
        <w:gridCol w:w="733"/>
        <w:gridCol w:w="7755"/>
        <w:gridCol w:w="213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мақсатына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