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279bf" w14:textId="73279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Кербұлақ ауданында қылмыстық-атқару инспекциясы пробация қызметінің есебінде тұрған адамдар үшін, сондай-ақ бас бостандығынан айыру орындарынан босатылған адамдар және интернаттық ұйымдарды бітіруші кәмелетке толмағандар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Кербұлақ ауданы әкімдігінің 2013 жылғы 05 желтоқсандағы N 321 қаулысы. Алматы облысының Әділет департаментімен 2013 жылы 23 желтоқсанда N 2527 болып тіркелді. Күші жойылды - Алматы облысы Кербұлақ ауданы әкімдігінің 2016 жылғы 30 қыркүйектегі № 405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Алматы облысы Кербұлақ ауданы әкімдігінің 30.09.2016 </w:t>
      </w:r>
      <w:r>
        <w:rPr>
          <w:rFonts w:ascii="Times New Roman"/>
          <w:b w:val="false"/>
          <w:i w:val="false"/>
          <w:color w:val="ff0000"/>
          <w:sz w:val="28"/>
        </w:rPr>
        <w:t>№ 405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түпнұсқасының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31-бабының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"Халықты жұмыспен қамту туралы" Заңының 7-бабының </w:t>
      </w:r>
      <w:r>
        <w:rPr>
          <w:rFonts w:ascii="Times New Roman"/>
          <w:b w:val="false"/>
          <w:i w:val="false"/>
          <w:color w:val="000000"/>
          <w:sz w:val="28"/>
        </w:rPr>
        <w:t>5-5)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5-6)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тармақшаларына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Кербұлақ ауданында меншік нысанына қарамастан жұмыс орындарының жалпы санының үш проценті мөлшерінде қылмыстық-атқару инспекциясы пробация қызметінің есебінде тұрған адамдар үшін, сондай-ақ бас бостандығынан айыру орындарынан босатылған адамдар және интернаттық ұйымдарды бітіруші кәмелетке толмағандар үшін жұмыс орындарына квота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Кербұлақ ауданы әкімдігінің 2013 жылғы 15 сәуірдегі "Кербұлақ ауданында бас бостандығынан айыру орындарынан босатылған адамдарға және интернаттық ұйымдарды бітіруші кәмелетке толмағандар үшін жұмыс орындарының квотасын белгілеу туралы" N 72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Тізіліміне 2013 жылы 13 мамырда 2353 нөмірімен енгізілген, аудандық "Кербұлақ жұлдызы" газетінің 2013 жылғы 17 мамырдағы 20(3665) нөмірінде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(әлеуметтік саланың мәселелеріне) жетекшілік ететін аудан әкімінің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9"/>
        <w:gridCol w:w="4201"/>
      </w:tblGrid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Әлиев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КЕЛІСІЛДІ: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"Кербұлақ аудандық жұмыспен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қамту және әлеуметтік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бағдарламалар бөлімі"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мемлекеттік мекемесінің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Айгүл Тұрдахынқызы Диханбаева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05 желтоқсан 2013 жыл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"Кербұлақ аудандық жұмыспен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қамту орталығы" 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мекемесінің директоры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Серік Әлмұхаметұлы Қасаболатов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