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07f5" w14:textId="eac0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отырып, карантин аймағының ветеринариялық 
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Қоғалы ауылдық округі әкімінің 2013 жылғы 24 мамырдағы N 3 шешімі. Алматы облысының Әділет департаментімен 2013 жылы 30 мамырда N 2364 болып тіркелді. Қолданылу мерзімінің аяқталуына байланысты шешімнің күші жойылды - Алматы облысы Кербұлақ ауданы Қоғалы ауылдық округі әкімінің 2013 жылғы 25 қазандағы N 6 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Кербұлақ ауданы Қоғалы ауылдық округі әкімінің 25.10.2013 N 6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"Ветеринария туралы" Заңының 10-1 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Кербұлақ ауданының бас мемлекеттік ветеринариялық-санитарлық инспекторының 2013 жылғы 30 сәуірдегі N 85 ұсынысы негізінде Қоғалы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Қоғалы ауылдық округінің Қоғалы ауылында ұсақ мүйізді малдар арасынан сарып ауруының анықталуына байланысты шектеу іс-шаралары енгізіле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Қоғалы ауылдық округі әкімі аппаратының бас маманы Себеков Молдакерим Тлеповичке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С. Исабаев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комитетінің Кербұлақ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Токабаев Сламбай Нұрадилұлы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мамыр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"Кербұлақ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Ешкенов Ертай Оразұлы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мамыр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