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e8bd" w14:textId="385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2012 жылғы 21 желтоқсандағы "Көксу ауданының 2013-2015 жылдарға арналған аудандық бюджеті туралы" N 11-1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06 наурыздағы N 12-2 шешімі, Алматы облысының Әділет департаментімен 2013 жылы 15 наурызда N 2321 болып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 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2012 жылғы 21 желтоқсандағы "Көксу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желтоқсандағы нормативтік құқықтық актілерді мемлекеттік тіркеу Тізілімінде N 2267 нөмірімен енгізілген, 2013 жылдың 11 қаңтардағы N 2 (4627)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"4578894" саны "4200049"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"4487906" саны "4109061"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"1206788" саны "812971"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"1501141" саны "1516113"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"4578894" саны "4216855"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"83888" саны "82917"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"6989" саны "7960"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"-83888" саны "-99723"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"83888" саны "99723"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наурыздағы 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5"/>
        <w:gridCol w:w="656"/>
        <w:gridCol w:w="9209"/>
        <w:gridCol w:w="22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4200049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8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54"/>
        <w:gridCol w:w="800"/>
        <w:gridCol w:w="762"/>
        <w:gridCol w:w="8082"/>
        <w:gridCol w:w="22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4216855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2108151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256081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1419148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1412387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1389088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2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1460829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1349704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1349704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699271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8"/>
        <w:gridCol w:w="9216"/>
        <w:gridCol w:w="21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59"/>
        <w:gridCol w:w="801"/>
        <w:gridCol w:w="686"/>
        <w:gridCol w:w="8262"/>
        <w:gridCol w:w="2191"/>
      </w:tblGrid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8"/>
        <w:gridCol w:w="9208"/>
        <w:gridCol w:w="22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0"/>
        <w:gridCol w:w="801"/>
        <w:gridCol w:w="686"/>
        <w:gridCol w:w="8241"/>
        <w:gridCol w:w="22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