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f47" w14:textId="9c06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 үшін, сондай-ақ бас бостандығынан айыру орындарынан босатылған адамдар 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әкімдігінің 2013 жылғы 18 маусымдағы N 179 қаулысы. Алматы облысының әділет департаментімен 2013 жылы 10 шілдеде N 2392 болып тіркелді. Күші жойылды - Алматы облысы Көксу аудандық әкімдігінің 2013 жылғы 18 желтоқсандағы N 340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әкімдігінің 18.12.2013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жұмыспен қамту және әлеуметтік бағдарламалар бөлімі" мемлекеттік мекемесі (Шаяхметова Айгүл Нұртайқызы) және "Көксу ауданының жұмыспен қамту орталығы" мемлекеттік мекемесі (Искаков Дәурен Маратұлы) 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белгіленген квота бойынша бос жұмыс орындарына жолдаманы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Көксу ауданы әкімдігінің 2012 жылғы 21 мамырдағы "Бас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N 220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5 маусымда 2-14-130 нөмірімен енгізілген, аудандық "Нұрлы Көксу" газетінде 2012 жылғы 15 маусымда 24 (133) нөмірімен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