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22ff" w14:textId="ba42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2012 жылғы 21 желтоқсандағы "Көксу ауданының 2013-2015 жылдарға арналған аудандық бюджеті туралы" N 11-1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2013 жылғы 04 шілдедегі N 17-1 шешімі. Алматы облысының әділет департаментімен 2013 жылы 15 шілдеде N 2399 болып тіркелді. Күші жойылды - Алматы облысы Көксу аудандық мәслихатының 2014 жылғы 11 сәуірдегі N 28-11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11.04.2014 N 28-11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2012 жылғы 21 желтоқсандағы "Көксу ауданының 2013-2015 жылдарға арналған аудандық бюджеті туралы" N 11-1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Тізілімінде N 2267 нөмірімен енгізілген, 2013 жылдың 11 қаңтардағы N 2 (4627) аудандық "Нұрлы Көксу" газетінде жарияланған), Көксу ауданы мәслихатының 2013 жылғы 06 наурыздағы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12-2 шешіміне (2013 жылғы 15 наурыздағы нормативтік құқықтық актілерді мемлекеттік тіркеу Тізілімінде N 2320 нөмірімен енгізілген, 2013 жылдың 29 наурыздағы N 13 (4638) аудандық "Нұрлы Көксу" газетінде жарияланған), Көксу ауданы мәслихатының 2013 жылғы 05 маусымдағы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15-1 шешіміне (2013 жылғы 12 маусымдағы нормативтік құқықтық актілерді мемлекеттік тіркеу Тізілімінде N 2372 нөмірімен енгізілген, 2013 жылдың 21 маусымдағы N 24 (4649)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"4240975" саны "4245963"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"4149987" саны "4154975"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"850400" саны "855388"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"4257781" саны "4262769"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1 қаңтардан бастап қолданысқа енеді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Б. Оразбаева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шілдедегі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97"/>
        <w:gridCol w:w="664"/>
        <w:gridCol w:w="8907"/>
        <w:gridCol w:w="22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4245963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5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18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4154975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4154975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95"/>
        <w:gridCol w:w="642"/>
        <w:gridCol w:w="753"/>
        <w:gridCol w:w="8070"/>
        <w:gridCol w:w="22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4262769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112576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12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2108924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1389582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427042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264593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15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</w:p>
        </w:tc>
      </w:tr>
      <w:tr>
        <w:trPr>
          <w:trHeight w:val="12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1471228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83541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89474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1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91"/>
        <w:gridCol w:w="664"/>
        <w:gridCol w:w="8803"/>
        <w:gridCol w:w="22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71"/>
        <w:gridCol w:w="662"/>
        <w:gridCol w:w="8816"/>
        <w:gridCol w:w="23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-99723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41"/>
        <w:gridCol w:w="661"/>
        <w:gridCol w:w="773"/>
        <w:gridCol w:w="8015"/>
        <w:gridCol w:w="23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