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4877" w14:textId="af14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әкімдігінің 2012 жылғы 18 қаңтардағы "Райымбек ауданында бас бостандығынан айыру орындарынан босатылған адамдар үшін жұмыс орындарына квота белгілеу туралы" N 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2013 жылғы 18 наурыздағы N 41 қаулысы. Алматы облысының әділет департаментімен 2013 жылы 09 сәуірде N 2340 болып тіркелді. Күші жойылды - Алматы облысы Райымбек ауданы әкімдігінің 2016 жылғы 13 қыркүйектегі № 264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Райымбек ауданы әкімдігінің 13.09.2016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ауданы әкімдігінің 2012 жылғы 18 қаңтардағы "Райымбек ауданында бас бостандығынан айыру орындарынан босатылған адамдар үшін жұмыс орындарына квота белгілеу туралы" N 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тіркеу Тізілімінде 2012 жылдың 10 ақпанында N 2-15-112 болып тіркелген, аудандық "Хан тәңірі" газетінде 2012 жылдың 25 ақпанында N 9 (7715)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"Райымбек ауданы бойынша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"1.Меншік түріне қарамастан Райымбек ауданының ұйымдары мен мекемелерінде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пайызы мөлшерінде квота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Байедилов Талғат Ескендірұлына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алғаш ресми жарияланғаннан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Медеуов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аудандық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Зыкаев Халык Сансызбаевич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наурыз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