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124" w14:textId="142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2012 жылғы 22 желтоқсандағы "Райымбек ауданының 2013-2015 жылдарға арналған аудандық бюджеті туралы" N 10-60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2013 жылғы 21 тамыздағы N 18-99 шешімі. Алматы облысының әділет департаментімен 2013 жылы 03 қыркүйекте N 2433 болып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2012 жылғы 22 желтоқсандағы "Райымбек ауданының 2013-2015 жылдарға арналған аудан бюджеті туралы" N 10-60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2272 нөмірімен енгізілген, 2013 жылғы 12 қаңтардағы N 2 "Хантәңірі" газетінде жарияланған), Райымбек аудандық мәслихатының 2013 жылғы 06 наурыздағы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11-69 шешіміне (2013 жылғы 15 наурыздағы нормативтік құқықтық актілерді мемлекеттік тіркеу Тізілімінде 2324 нөмірімен енгізілген, 2013 жылғы 06 сәуірдегі N 13 "Хантәңірі" газетінде жарияланған), Райымбек аудандық мәслихатының 2013 жылғы 05 маусымдағы "Райымбек аудандық мәслихатының 2012 жылғы 22 желтоқсандағы "Райымбек ауданының 2013 - 2015 жылдарға арналған аудан бюджеті туралы" N 10-60 шешіміне өзгерістер енгізу туралы" N 14-86 шешіміне (2013 жылғы 18 маусымдағы нормативтік құқықтық актілерді мемлекеттік тіркеу Тізілімінде 2388 нөмірімен енгізілген, 2013 жылғы 04 шілдедегі N 25 "Хантәңірі" газетінде жарияланған), Райымбек аудандық мәслихатының 2013 жылғы 04 шілдедегі 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16-91 шешіміне (2013 жылғы 16 шілдедегі нормативтік құқықтық актілерді мемлекеттік тіркеу Тізілімінде 2406 нөмірімен енгізілген, 2013 жылғы 01 тамыздағы N 29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"5116431" саны "5135464"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"108659" саны "147529"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"8498" саны "11758"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түскен түсімдер" "1476" саны "6346"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"4997798" саны "4969831"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"1162374" саны "900322"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"429339" саны "421480"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"5118641" саны "5137674"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"73416" саны "73257"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"14865" саны "15024"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"-87626" саны "-87467"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"87626" саны "87467"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"14941" саны "15100"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18-99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04"/>
        <w:gridCol w:w="748"/>
        <w:gridCol w:w="8359"/>
        <w:gridCol w:w="25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5135464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147529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17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3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4969831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4969831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4969831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900322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35"/>
        <w:gridCol w:w="804"/>
        <w:gridCol w:w="841"/>
        <w:gridCol w:w="7589"/>
        <w:gridCol w:w="25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5137674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366749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333614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249751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8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17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3676384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2929379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2929379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2878833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575341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311549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4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212739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234590</w:t>
            </w:r>
          </w:p>
        </w:tc>
      </w:tr>
      <w:tr>
        <w:trPr>
          <w:trHeight w:val="9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18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14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4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236532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және(немесе) сатып алу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инфроқұрылымды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11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9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0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5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9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9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13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76449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2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73257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910"/>
        <w:gridCol w:w="973"/>
        <w:gridCol w:w="7769"/>
        <w:gridCol w:w="25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7"/>
        <w:gridCol w:w="953"/>
        <w:gridCol w:w="917"/>
        <w:gridCol w:w="7060"/>
        <w:gridCol w:w="24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50"/>
        <w:gridCol w:w="603"/>
        <w:gridCol w:w="496"/>
        <w:gridCol w:w="8198"/>
        <w:gridCol w:w="25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-87467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47"/>
        <w:gridCol w:w="956"/>
        <w:gridCol w:w="937"/>
        <w:gridCol w:w="7335"/>
        <w:gridCol w:w="25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