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96d5" w14:textId="1bd9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әкімдігінің 2013 жылғы 30 қаңтардағы N 16 қаулысы, Алматы облысының Әділет департаментінде 2013 жылы 27 ақпанда N 2306 болып тіркелді. Күші жойылды - Алматы облысы Панфилов аудандық әкімдігінің 2014 жылғы 22 қаңтардағы N 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Панфилов аудандық әкімдігінің 22.01.2014 </w:t>
      </w:r>
      <w:r>
        <w:rPr>
          <w:rFonts w:ascii="Times New Roman"/>
          <w:b w:val="false"/>
          <w:i w:val="false"/>
          <w:color w:val="ff0000"/>
          <w:sz w:val="28"/>
        </w:rPr>
        <w:t>N 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"Қазақстан Республикасының 2001 жылғы 23 қаңтардағы "Халықты жұмыспен қамту туралы"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көзі бекітілсін, сондай-ақ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Панфилов ауданының әкімдігінің 2012 жылғы 2 ақпандағы "Панфилов ауданы бойынша қоғамдық жұмыстарды ұйымдастыру туралы" N 76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жылғы 29 ақпандағы тіркелген N 2-16-151, "Жаркент өңірі" аудандық газетінің 2012 жылғы 22 наурыздағы N 16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Раев Амантай Әбдіқадырұлына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Бигелдиев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"Панфилов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Жақыбай Азат Жапарұлы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қаңтар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"Қапшағай қаласы бойынша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 ұйымдастыру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Ұйымдардың тізбелері, қоғамдық жұмыстардың түрлері, көлемі мен</w:t>
      </w:r>
      <w:r>
        <w:br/>
      </w:r>
      <w:r>
        <w:rPr>
          <w:rFonts w:ascii="Times New Roman"/>
          <w:b/>
          <w:i w:val="false"/>
          <w:color w:val="000000"/>
        </w:rPr>
        <w:t>
нақты жағдайлары, 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
ақының мөлшері, оларды қаржыландыру көзі және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жұмыстарға ұсыныс пен сұраныс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2162"/>
        <w:gridCol w:w="1896"/>
        <w:gridCol w:w="1321"/>
        <w:gridCol w:w="2960"/>
        <w:gridCol w:w="1454"/>
        <w:gridCol w:w="1144"/>
        <w:gridCol w:w="944"/>
        <w:gridCol w:w="1101"/>
      </w:tblGrid>
      <w:tr>
        <w:trPr>
          <w:trHeight w:val="585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тізбелері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ны)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2.Өңірді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2.Өңірді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2.Өңірді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2.Өңірді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Қоңыролең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2.Өңірді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2.Өңірді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Пенжім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2.Өңірді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2.Өңірді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2.Өңірді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2.Өңірді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2.Өңірді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2.Өңірді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2.Өңірді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4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2.Өңірді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әктеу).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 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(жыртыл-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тігі"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(ақтау,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дем-А"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1.Халық-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"Зейнет-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комите-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ашу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шектелмейді,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болмайды;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асырады.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