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f7b2" w14:textId="b10f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21 желтоқсандағы "Панфилов ауданының 2013-2015 жылдарға арналған аудандық бюджеті туралы" N 5-13-90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2013 жылғы 05 наурыздағы N 5-14-97 шешімі. Алматы облысының әділет департаментімен 2013 жылы 15 наурызда N 2322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жылдың 04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жылдың 24 наурызындағы "Нормативтiк құқықтық актiлер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мәслихатының 2012 жылғы 21 желтоқсандағы "Панфилов ауданының 2013-2015 жылдарға арналған аудандық бюджеті туралы" N 5-13-90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2256 нөмірімен тіркелген, 2012 жылғы 26 қаңтардағы N 4 "Жаркент өңірі"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"6670941" саны "6545901"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"5548953" саны "5423913"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"6670941" саны "6617717"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"-39968" саны "-111480"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"39968" саны "111480"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39968 мың теңге" деген жолдан кейін "бюджет қаражатының пайдаланылатын қалдықтары - 71817 мың теңге"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бюджет, экономика, аграрлық, кәсіпкерлік, өндіріс, автокөлік жолдары және құрылыс мәселелері жөніндегі Панфилов аудандық мәслихатының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 Асанова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 бастығы                             Ақан Ақатұлы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наурыз 2013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наурыздағы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5-13-90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5-14-97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"Панфилов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5-13-90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72"/>
        <w:gridCol w:w="431"/>
        <w:gridCol w:w="473"/>
        <w:gridCol w:w="9505"/>
        <w:gridCol w:w="180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6545901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1051671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1008605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848400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838800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 жер салығы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 жерiне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139150</w:t>
            </w:r>
          </w:p>
        </w:tc>
      </w:tr>
      <w:tr>
        <w:trPr>
          <w:trHeight w:val="7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7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31571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6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 төлем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6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7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14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7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4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20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iстерi арыздарынан, ерекше жүргiзiлетiн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(төрелiк)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шетелдiк соттардың шешiмдерiн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4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8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мемлекеттік баж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мемлекеттiк баж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тіркегені үшiн мемлекеттік баж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4,5 мм-ге дейiнгiлерiн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әрбiр бiрлiгiн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59167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</w:t>
            </w:r>
          </w:p>
        </w:tc>
      </w:tr>
      <w:tr>
        <w:trPr>
          <w:trHeight w:val="9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7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 сату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5423913</w:t>
            </w:r>
          </w:p>
        </w:tc>
      </w:tr>
      <w:tr>
        <w:trPr>
          <w:trHeight w:val="7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5423913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5423913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1219478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1143549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11"/>
        <w:gridCol w:w="651"/>
        <w:gridCol w:w="711"/>
        <w:gridCol w:w="8971"/>
        <w:gridCol w:w="18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6617717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308970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276296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84593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67293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58644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4319084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3588365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3583924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3556003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399219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75304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213672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76071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1130647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41812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1043051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884051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876551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77419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75953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68"/>
        <w:gridCol w:w="651"/>
        <w:gridCol w:w="649"/>
        <w:gridCol w:w="8926"/>
        <w:gridCol w:w="185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506"/>
        <w:gridCol w:w="585"/>
        <w:gridCol w:w="545"/>
        <w:gridCol w:w="9151"/>
        <w:gridCol w:w="188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67"/>
        <w:gridCol w:w="586"/>
        <w:gridCol w:w="546"/>
        <w:gridCol w:w="9145"/>
        <w:gridCol w:w="189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31"/>
        <w:gridCol w:w="548"/>
        <w:gridCol w:w="551"/>
        <w:gridCol w:w="9062"/>
        <w:gridCol w:w="193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-111480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32"/>
        <w:gridCol w:w="672"/>
        <w:gridCol w:w="652"/>
        <w:gridCol w:w="8948"/>
        <w:gridCol w:w="1964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