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bb6df" w14:textId="72bb6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Панфилов ауданы бойынша бірыңғай тіркелген салық ставкаларын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Панфилов аудандық мәслихатының 2013 жылғы 05 желтоқсандағы N 5-24-165 шешімі. Алматы облысының Әділет департаментімен 2013 жылы 23 желтоқсанда N 2532 болып тіркелді. Күші жойылды - Алматы облысы Панфилов аудандық мәслихатының 2015 жылғы 15 мамырдағы № 5-48-332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Панфилов аудандық мәслихатының 15.05.2015 № 5-48-332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түпнұсқасының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10 желтоқсандағы "Салық және бюджетке төленетін басқа да міндетті төлемдер туралы" Кодексінің (Салық кодексі) 422-бабының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сәйкес, Панфилов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Қызметін Панфилов ауданы аумағында жүзеге асыратын барлық салық төлеушілер үшін бекітілген базалық ставкалар шегінде бірыңғай тіркелген салық ставкалары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Панфилов аудандық мәслихатының 2011 жылғы 08 желтоқсандағы "Панфилов ауданы бойынша бірыңғай тіркелген салық ставкаларын 2012-2013 жылдарға белгілеу туралы" N 4-54-337 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2011 жылғы 14 желтоқсандағы N 2-16-144 нөмірімен тіркелген, "Жаркент өңірі" газетінің 2012 жылғы 01 қаңтардағы 1 нөмірінде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Текелі қалалық мәслихатының "Бюджет және экономика, аграрлық, кәсіпкерлік, өндіріс, жол, құрылыс мәселелері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шешім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181"/>
        <w:gridCol w:w="2119"/>
      </w:tblGrid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Ақшалов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Оспанов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КЕЛІСІЛДІ: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"Панфилов ауданы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 басқармасы"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 басшысы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Бекмұхамбет Оразтай Нұратайұлы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 желтоқсан 2013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"Панфилов ауданының кәсіпкерлік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бөлімі"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Сейсенбеков Мұрат Бекасылұлы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05 желтоқсан 2013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жылғы 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"Панфилов ауданы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тіркелген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ставкаларын белгілеу туралы"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5-24-165 шешіміне қосымша</w:t>
            </w:r>
          </w:p>
          <w:bookmarkEnd w:id="1"/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Панфилов ауданы бойынша бірыңғай тіркелген салық ставкалары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21"/>
        <w:gridCol w:w="4297"/>
        <w:gridCol w:w="5782"/>
      </w:tblGrid>
      <w:tr>
        <w:trPr>
          <w:trHeight w:val="30" w:hRule="atLeast"/>
        </w:trPr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 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объектісінің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ауданы бойынша бірыңғай тіркелген салық ставкаларының мөлшері (айлық есептік көрсеткіш)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ойыншымен ойын өткізуге арналған, ұтыссыз ойын автоматы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Біреуден артық ойыншылардың қатысуымен ойын өткізуге арналған ұтыссыз ойын автоматы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өткізу үшiн пайдаланылатын дербес компьютер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жолы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Бильярд үстелі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