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1435f" w14:textId="8f143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Сарқан аудандық Мәслихатының 2012 жылғы 21 желтоқсандағы "Сарқан  ауданының 2013-2015 жылдарға арналған бюджеті туралы" N 12-69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Сарқан аудандық мәслихатының 2013 жылғы 19 тамыздағы N 23-125 шешімі. Алматы облысының әділет департаментімен 2013 жылы 03 қыркүйекте N 2432 болып тіркелді. Күші жойылды - Алматы облысы Сарқан аудандық мәслихатының 2014 жылғы 03 қарашадағы № 43-222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Сарқан аудандық мәслихатының 03.11.2014 № 43-222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түпнұсқасының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106-бабы 2-тармағының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туралы»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Сарқан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Сарқан аудандық Мәслихатының 2012 жылғы 21 желтоқсандағы "Сарқан ауданының 2013-2015 жылдарға арналған бюджеті туралы" 12-69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(2012 жылғы 28 желтоқсанында нормативтік құқықтық актілер мемлекеттік тіркеу Тізілімінде 2261 нөмірмен енгізілген, 2013 жылғы 12 қаңтардағы N 2 (8996) "Сарқан" аудандық газетінде жарияланған), Сарқан аудандық мәслихатының 2013 жылғы 06 наурыздағы "Сарқан аудандық мәслихатының 2012 жылғы 21 желтоқсандағы "Сарқан ауданының 2013-2015 жылдарға арналған бюджеті туралы" N 12-69 шешіміне өзгерістер енгізу туралы" N 14-77 шешіміне (2013 жылғы 15 наурызда нормативтік құқықтық актілерді мемлекеттік тіркеу Тізілімінде 2318 нөмірімен енгізілген, 2013 жылғы 30 наурыздағы N 13 (9007) "Сарқан" аудандық газетінде жарияланған), Сарқан аудандық мәслихатының 2013 жылғы 03 маусымдағы "Сарқан аудандық мәслихатының 2012 жылғы 21 желтоқсандағы "Сарқан ауданының 2013-2015 жылдарға арналған бюджеті туралы" N 12-69 шешіміне өзгерістер енгізу туралы" N 18-103 шешіміне (2013 жылғы 10 маусымда нормативтік құқықтық актілерді мемлекеттік тіркеу Тізілімінде 2367 нөмірімен енгізілген, 2013 жылғы 22 маусымдағы N 24 (9018) "Сарқан" аудандық газетінде жарияланған), Сарқан аудандық мәслихатының 2013 жылғы 04 шілдедегі "Сарқан аудандық мәслихатының 2012 жылғы 21 желтоқсандағы "Сарқан ауданының 2013-2015 жылдарға арналған бюджеті туралы" N 12-69 шешіміне өзгерістер енгізу туралы" N 20-114 шешіміне (2013 жылғы 15 шілдеде нормативтік құқықтық актілерді мемлекеттік тіркеу Тізілімінде 2401 нөмірімен енгізілген, 2013 жылғы 27 шілдедегі N 29 (9023) "Сарқан" аудандық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жолдар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"Кірістер" "4176138" саны "4256959" санына ауыстырылсын,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"трансферттердің түсімдері" бойынша "3962151" саны "4042972"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"Шығындар" "4191921" саны "4272741"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"Бюджет тапшылығы (профицит)" "-38048" саны "-38047"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"Бюджет тапшылығын қаржыландыру (профицитін пайдалану)" "38048" саны "38047" санына ауыстырылсын,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"қарыздарды өтеу" бойынша "6296" саны "6297"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аудандық мәслихаттың экономика саласы, қаржы, салық және бюджет, шағын және орта кәсіпкерлікті дамыту, аграрлық мәселелер, экология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2013 жылдың 1 қаңтарынан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Сарқан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кезектен тыс 23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төрағасы                                   Б. Өтеншинов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Сарқан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           Қ. Абдрахманов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КЕЛІСІЛГЕН: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"Сарқан аудандық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бюджеттік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басшысы                        Аязбаев Талғат Тоқтасынұлы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 тамыз 2013 жыл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Сарқан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19 тамыздағы "Сарқан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ауданының 2013-2015 жылдарға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"Сарқан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мәслихаттың 2012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 желтоқсандағы N 12-69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өзгерістер енгізу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23-125 шешіміне 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Сарқан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жылдың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"Сарқан ауданының 2013-2015 жылдарға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12-69 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Сарқан ауданының 2013 жылға арналған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9"/>
        <w:gridCol w:w="888"/>
        <w:gridCol w:w="749"/>
        <w:gridCol w:w="8386"/>
        <w:gridCol w:w="2298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4 256 959 </w:t>
            </w:r>
          </w:p>
        </w:tc>
      </w:tr>
      <w:tr>
        <w:trPr>
          <w:trHeight w:val="30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202 078 </w:t>
            </w:r>
          </w:p>
        </w:tc>
      </w:tr>
      <w:tr>
        <w:trPr>
          <w:trHeight w:val="30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189 963 </w:t>
            </w:r>
          </w:p>
        </w:tc>
      </w:tr>
      <w:tr>
        <w:trPr>
          <w:trHeight w:val="39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131 237 </w:t>
            </w:r>
          </w:p>
        </w:tc>
      </w:tr>
      <w:tr>
        <w:trPr>
          <w:trHeight w:val="30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8 240 </w:t>
            </w:r>
          </w:p>
        </w:tc>
      </w:tr>
      <w:tr>
        <w:trPr>
          <w:trHeight w:val="40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43 186 </w:t>
            </w:r>
          </w:p>
        </w:tc>
      </w:tr>
      <w:tr>
        <w:trPr>
          <w:trHeight w:val="3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7 300 </w:t>
            </w:r>
          </w:p>
        </w:tc>
      </w:tr>
      <w:tr>
        <w:trPr>
          <w:trHeight w:val="61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iшкi салықтар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9 416 </w:t>
            </w:r>
          </w:p>
        </w:tc>
      </w:tr>
      <w:tr>
        <w:trPr>
          <w:trHeight w:val="30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1 651 </w:t>
            </w:r>
          </w:p>
        </w:tc>
      </w:tr>
      <w:tr>
        <w:trPr>
          <w:trHeight w:val="76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үшiн түсетiн түсiмдер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1 490 </w:t>
            </w:r>
          </w:p>
        </w:tc>
      </w:tr>
      <w:tr>
        <w:trPr>
          <w:trHeight w:val="72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жүргiзгенi үшiн алынатын алымдар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6 275 </w:t>
            </w:r>
          </w:p>
        </w:tc>
      </w:tr>
      <w:tr>
        <w:trPr>
          <w:trHeight w:val="139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оған уәкілеттігі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 немесе лауазымды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 құжаттар бергені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төлемдер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2 699 </w:t>
            </w:r>
          </w:p>
        </w:tc>
      </w:tr>
      <w:tr>
        <w:trPr>
          <w:trHeight w:val="3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2 699 </w:t>
            </w:r>
          </w:p>
        </w:tc>
      </w:tr>
      <w:tr>
        <w:trPr>
          <w:trHeight w:val="30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6 709 </w:t>
            </w:r>
          </w:p>
        </w:tc>
      </w:tr>
      <w:tr>
        <w:trPr>
          <w:trHeight w:val="28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1 366 </w:t>
            </w:r>
          </w:p>
        </w:tc>
      </w:tr>
      <w:tr>
        <w:trPr>
          <w:trHeight w:val="67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1 366 </w:t>
            </w:r>
          </w:p>
        </w:tc>
      </w:tr>
      <w:tr>
        <w:trPr>
          <w:trHeight w:val="21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салатын 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санкциялар, өндіріп алулар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2 580 </w:t>
            </w:r>
          </w:p>
        </w:tc>
      </w:tr>
      <w:tr>
        <w:trPr>
          <w:trHeight w:val="21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түсімдерді қоспағанда,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қаржыландырылатын,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Банкінің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айыппұлдар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2 580 </w:t>
            </w:r>
          </w:p>
        </w:tc>
      </w:tr>
      <w:tr>
        <w:trPr>
          <w:trHeight w:val="40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2 763 </w:t>
            </w:r>
          </w:p>
        </w:tc>
      </w:tr>
      <w:tr>
        <w:trPr>
          <w:trHeight w:val="30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2 763 </w:t>
            </w:r>
          </w:p>
        </w:tc>
      </w:tr>
      <w:tr>
        <w:trPr>
          <w:trHeight w:val="30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5 200 </w:t>
            </w:r>
          </w:p>
        </w:tc>
      </w:tr>
      <w:tr>
        <w:trPr>
          <w:trHeight w:val="3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5 200 </w:t>
            </w:r>
          </w:p>
        </w:tc>
      </w:tr>
      <w:tr>
        <w:trPr>
          <w:trHeight w:val="30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5 200 </w:t>
            </w:r>
          </w:p>
        </w:tc>
      </w:tr>
      <w:tr>
        <w:trPr>
          <w:trHeight w:val="30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4 042 972 </w:t>
            </w:r>
          </w:p>
        </w:tc>
      </w:tr>
      <w:tr>
        <w:trPr>
          <w:trHeight w:val="66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4 042 972 </w:t>
            </w:r>
          </w:p>
        </w:tc>
      </w:tr>
      <w:tr>
        <w:trPr>
          <w:trHeight w:val="37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4 042 972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3"/>
        <w:gridCol w:w="670"/>
        <w:gridCol w:w="840"/>
        <w:gridCol w:w="986"/>
        <w:gridCol w:w="7595"/>
        <w:gridCol w:w="2326"/>
      </w:tblGrid>
      <w:tr>
        <w:trPr>
          <w:trHeight w:val="6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4272741</w:t>
            </w:r>
          </w:p>
        </w:tc>
      </w:tr>
      <w:tr>
        <w:trPr>
          <w:trHeight w:val="30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262148</w:t>
            </w:r>
          </w:p>
        </w:tc>
      </w:tr>
      <w:tr>
        <w:trPr>
          <w:trHeight w:val="9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236739</w:t>
            </w:r>
          </w:p>
        </w:tc>
      </w:tr>
      <w:tr>
        <w:trPr>
          <w:trHeight w:val="78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12504</w:t>
            </w:r>
          </w:p>
        </w:tc>
      </w:tr>
      <w:tr>
        <w:trPr>
          <w:trHeight w:val="9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12391</w:t>
            </w:r>
          </w:p>
        </w:tc>
      </w:tr>
      <w:tr>
        <w:trPr>
          <w:trHeight w:val="6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</w:tr>
      <w:tr>
        <w:trPr>
          <w:trHeight w:val="6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қала)әкімінің аппараты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58861</w:t>
            </w:r>
          </w:p>
        </w:tc>
      </w:tr>
      <w:tr>
        <w:trPr>
          <w:trHeight w:val="9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57676</w:t>
            </w:r>
          </w:p>
        </w:tc>
      </w:tr>
      <w:tr>
        <w:trPr>
          <w:trHeight w:val="6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</w:t>
            </w:r>
          </w:p>
        </w:tc>
      </w:tr>
      <w:tr>
        <w:trPr>
          <w:trHeight w:val="9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қала, кент, ауыл, ауылдық округ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165374</w:t>
            </w:r>
          </w:p>
        </w:tc>
      </w:tr>
      <w:tr>
        <w:trPr>
          <w:trHeight w:val="12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ауыл, ауылдық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158951</w:t>
            </w:r>
          </w:p>
        </w:tc>
      </w:tr>
      <w:tr>
        <w:trPr>
          <w:trHeight w:val="6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6423</w:t>
            </w:r>
          </w:p>
        </w:tc>
      </w:tr>
      <w:tr>
        <w:trPr>
          <w:trHeight w:val="30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13446</w:t>
            </w:r>
          </w:p>
        </w:tc>
      </w:tr>
      <w:tr>
        <w:trPr>
          <w:trHeight w:val="6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13446</w:t>
            </w:r>
          </w:p>
        </w:tc>
      </w:tr>
      <w:tr>
        <w:trPr>
          <w:trHeight w:val="18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бюджетін орындау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12700</w:t>
            </w:r>
          </w:p>
        </w:tc>
      </w:tr>
      <w:tr>
        <w:trPr>
          <w:trHeight w:val="6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бағалауды жүргізу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</w:t>
            </w:r>
          </w:p>
        </w:tc>
      </w:tr>
      <w:tr>
        <w:trPr>
          <w:trHeight w:val="12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басқару, жекешелендіруден кейінгі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және осыған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дауларды реттеу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6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11963</w:t>
            </w:r>
          </w:p>
        </w:tc>
      </w:tr>
      <w:tr>
        <w:trPr>
          <w:trHeight w:val="9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11963</w:t>
            </w:r>
          </w:p>
        </w:tc>
      </w:tr>
      <w:tr>
        <w:trPr>
          <w:trHeight w:val="18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ауданды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қаланы)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11838</w:t>
            </w:r>
          </w:p>
        </w:tc>
      </w:tr>
      <w:tr>
        <w:trPr>
          <w:trHeight w:val="6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30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11378</w:t>
            </w:r>
          </w:p>
        </w:tc>
      </w:tr>
      <w:tr>
        <w:trPr>
          <w:trHeight w:val="30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</w:t>
            </w:r>
          </w:p>
        </w:tc>
      </w:tr>
      <w:tr>
        <w:trPr>
          <w:trHeight w:val="6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</w:t>
            </w:r>
          </w:p>
        </w:tc>
      </w:tr>
      <w:tr>
        <w:trPr>
          <w:trHeight w:val="6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іс-шаралар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</w:t>
            </w:r>
          </w:p>
        </w:tc>
      </w:tr>
      <w:tr>
        <w:trPr>
          <w:trHeight w:val="6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ұйымдастыру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9810</w:t>
            </w:r>
          </w:p>
        </w:tc>
      </w:tr>
      <w:tr>
        <w:trPr>
          <w:trHeight w:val="6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9810</w:t>
            </w:r>
          </w:p>
        </w:tc>
      </w:tr>
      <w:tr>
        <w:trPr>
          <w:trHeight w:val="9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ауқымындағы төтенше жағдайлардың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оларды жою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9326</w:t>
            </w:r>
          </w:p>
        </w:tc>
      </w:tr>
      <w:tr>
        <w:trPr>
          <w:trHeight w:val="15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өрттерінің, сондай-ақ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өртке қарсы қызмет органдары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құрылмаған елдi мекендерде өрттердің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оларды сөндіру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іс-шаралар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</w:t>
            </w:r>
          </w:p>
        </w:tc>
      </w:tr>
      <w:tr>
        <w:trPr>
          <w:trHeight w:val="6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құқықтық, сот, қылмыстық-атқару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</w:p>
        </w:tc>
      </w:tr>
      <w:tr>
        <w:trPr>
          <w:trHeight w:val="6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басқа да қызметтер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</w:p>
        </w:tc>
      </w:tr>
      <w:tr>
        <w:trPr>
          <w:trHeight w:val="9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</w:p>
        </w:tc>
      </w:tr>
      <w:tr>
        <w:trPr>
          <w:trHeight w:val="6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қауiпсiздiгін қамтамасыз ету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</w:p>
        </w:tc>
      </w:tr>
      <w:tr>
        <w:trPr>
          <w:trHeight w:val="30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2344400</w:t>
            </w:r>
          </w:p>
        </w:tc>
      </w:tr>
      <w:tr>
        <w:trPr>
          <w:trHeight w:val="30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130113</w:t>
            </w:r>
          </w:p>
        </w:tc>
      </w:tr>
      <w:tr>
        <w:trPr>
          <w:trHeight w:val="6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130113</w:t>
            </w:r>
          </w:p>
        </w:tc>
      </w:tr>
      <w:tr>
        <w:trPr>
          <w:trHeight w:val="6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69667</w:t>
            </w:r>
          </w:p>
        </w:tc>
      </w:tr>
      <w:tr>
        <w:trPr>
          <w:trHeight w:val="9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ұйымдарында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тапсырысын іске асыруға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60446</w:t>
            </w:r>
          </w:p>
        </w:tc>
      </w:tr>
      <w:tr>
        <w:trPr>
          <w:trHeight w:val="6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1652640</w:t>
            </w:r>
          </w:p>
        </w:tc>
      </w:tr>
      <w:tr>
        <w:trPr>
          <w:trHeight w:val="9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ауыл, ауылдық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</w:t>
            </w:r>
          </w:p>
        </w:tc>
      </w:tr>
      <w:tr>
        <w:trPr>
          <w:trHeight w:val="9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кері алып келуді ұйымдастыру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</w:t>
            </w:r>
          </w:p>
        </w:tc>
      </w:tr>
      <w:tr>
        <w:trPr>
          <w:trHeight w:val="6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1651729</w:t>
            </w:r>
          </w:p>
        </w:tc>
      </w:tr>
      <w:tr>
        <w:trPr>
          <w:trHeight w:val="30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1627912</w:t>
            </w:r>
          </w:p>
        </w:tc>
      </w:tr>
      <w:tr>
        <w:trPr>
          <w:trHeight w:val="30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23817</w:t>
            </w:r>
          </w:p>
        </w:tc>
      </w:tr>
      <w:tr>
        <w:trPr>
          <w:trHeight w:val="30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561647</w:t>
            </w:r>
          </w:p>
        </w:tc>
      </w:tr>
      <w:tr>
        <w:trPr>
          <w:trHeight w:val="6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268103</w:t>
            </w:r>
          </w:p>
        </w:tc>
      </w:tr>
      <w:tr>
        <w:trPr>
          <w:trHeight w:val="9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15411</w:t>
            </w:r>
          </w:p>
        </w:tc>
      </w:tr>
      <w:tr>
        <w:trPr>
          <w:trHeight w:val="12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мекемелерінде білім беру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ақпараттандыру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9823</w:t>
            </w:r>
          </w:p>
        </w:tc>
      </w:tr>
      <w:tr>
        <w:trPr>
          <w:trHeight w:val="15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үшін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оқу-әдiстемелiк кешендерді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жеткізу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20059</w:t>
            </w:r>
          </w:p>
        </w:tc>
      </w:tr>
      <w:tr>
        <w:trPr>
          <w:trHeight w:val="9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олимпиадаларын және мектептен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 іс-шараларды өткiзу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</w:t>
            </w:r>
          </w:p>
        </w:tc>
      </w:tr>
      <w:tr>
        <w:trPr>
          <w:trHeight w:val="6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15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баланы (балаларды) күтіп-ұстауға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асыраушыларына ай сайынғы ақшалай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 төлемдері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14399</w:t>
            </w:r>
          </w:p>
        </w:tc>
      </w:tr>
      <w:tr>
        <w:trPr>
          <w:trHeight w:val="9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жабдықпен, бағдарламалық қамтыммен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14780</w:t>
            </w:r>
          </w:p>
        </w:tc>
      </w:tr>
      <w:tr>
        <w:trPr>
          <w:trHeight w:val="9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191895</w:t>
            </w:r>
          </w:p>
        </w:tc>
      </w:tr>
      <w:tr>
        <w:trPr>
          <w:trHeight w:val="69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293544</w:t>
            </w:r>
          </w:p>
        </w:tc>
      </w:tr>
      <w:tr>
        <w:trPr>
          <w:trHeight w:val="6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293544</w:t>
            </w:r>
          </w:p>
        </w:tc>
      </w:tr>
      <w:tr>
        <w:trPr>
          <w:trHeight w:val="6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148673</w:t>
            </w:r>
          </w:p>
        </w:tc>
      </w:tr>
      <w:tr>
        <w:trPr>
          <w:trHeight w:val="30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128804</w:t>
            </w:r>
          </w:p>
        </w:tc>
      </w:tr>
      <w:tr>
        <w:trPr>
          <w:trHeight w:val="9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128804</w:t>
            </w:r>
          </w:p>
        </w:tc>
      </w:tr>
      <w:tr>
        <w:trPr>
          <w:trHeight w:val="30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34657</w:t>
            </w:r>
          </w:p>
        </w:tc>
      </w:tr>
      <w:tr>
        <w:trPr>
          <w:trHeight w:val="18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сақтау, білім беру,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ету, мәдениет, спорт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 мамандарына отын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алуға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заңнамасына сәйкес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9305</w:t>
            </w:r>
          </w:p>
        </w:tc>
      </w:tr>
      <w:tr>
        <w:trPr>
          <w:trHeight w:val="30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6540</w:t>
            </w:r>
          </w:p>
        </w:tc>
      </w:tr>
      <w:tr>
        <w:trPr>
          <w:trHeight w:val="30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23498</w:t>
            </w:r>
          </w:p>
        </w:tc>
      </w:tr>
      <w:tr>
        <w:trPr>
          <w:trHeight w:val="9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 бойынша мұқтаж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топтарына әлеуметтік көмек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17300</w:t>
            </w:r>
          </w:p>
        </w:tc>
      </w:tr>
      <w:tr>
        <w:trPr>
          <w:trHeight w:val="6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2914</w:t>
            </w:r>
          </w:p>
        </w:tc>
      </w:tr>
      <w:tr>
        <w:trPr>
          <w:trHeight w:val="6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20482</w:t>
            </w:r>
          </w:p>
        </w:tc>
      </w:tr>
      <w:tr>
        <w:trPr>
          <w:trHeight w:val="6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8215</w:t>
            </w:r>
          </w:p>
        </w:tc>
      </w:tr>
      <w:tr>
        <w:trPr>
          <w:trHeight w:val="18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5893</w:t>
            </w:r>
          </w:p>
        </w:tc>
      </w:tr>
      <w:tr>
        <w:trPr>
          <w:trHeight w:val="9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19869</w:t>
            </w:r>
          </w:p>
        </w:tc>
      </w:tr>
      <w:tr>
        <w:trPr>
          <w:trHeight w:val="9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19869</w:t>
            </w:r>
          </w:p>
        </w:tc>
      </w:tr>
      <w:tr>
        <w:trPr>
          <w:trHeight w:val="15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қамтуды қамтамасыз етуді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18540</w:t>
            </w:r>
          </w:p>
        </w:tc>
      </w:tr>
      <w:tr>
        <w:trPr>
          <w:trHeight w:val="9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жеткізу бойынша қызметтерге 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</w:t>
            </w:r>
          </w:p>
        </w:tc>
      </w:tr>
      <w:tr>
        <w:trPr>
          <w:trHeight w:val="30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987161</w:t>
            </w:r>
          </w:p>
        </w:tc>
      </w:tr>
      <w:tr>
        <w:trPr>
          <w:trHeight w:val="30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58993</w:t>
            </w:r>
          </w:p>
        </w:tc>
      </w:tr>
      <w:tr>
        <w:trPr>
          <w:trHeight w:val="6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8595</w:t>
            </w:r>
          </w:p>
        </w:tc>
      </w:tr>
      <w:tr>
        <w:trPr>
          <w:trHeight w:val="9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тұрғын үйін жобалау,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(немесе) сатып алу 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5450</w:t>
            </w:r>
          </w:p>
        </w:tc>
      </w:tr>
      <w:tr>
        <w:trPr>
          <w:trHeight w:val="9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жобалау, дамыту,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 және (немесе) сатып алу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3145</w:t>
            </w:r>
          </w:p>
        </w:tc>
      </w:tr>
      <w:tr>
        <w:trPr>
          <w:trHeight w:val="12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және тұрғын үй инспекция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50398</w:t>
            </w:r>
          </w:p>
        </w:tc>
      </w:tr>
      <w:tr>
        <w:trPr>
          <w:trHeight w:val="12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тұрғын үй қоры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7241</w:t>
            </w:r>
          </w:p>
        </w:tc>
      </w:tr>
      <w:tr>
        <w:trPr>
          <w:trHeight w:val="6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үймен қамтамасыз ету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30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Авариялық және ескі тұрғын үйлерді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бұзу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40557</w:t>
            </w:r>
          </w:p>
        </w:tc>
      </w:tr>
      <w:tr>
        <w:trPr>
          <w:trHeight w:val="6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паспорттар дайындау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865697</w:t>
            </w:r>
          </w:p>
        </w:tc>
      </w:tr>
      <w:tr>
        <w:trPr>
          <w:trHeight w:val="12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және тұрғын үй инспекция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865697</w:t>
            </w:r>
          </w:p>
        </w:tc>
      </w:tr>
      <w:tr>
        <w:trPr>
          <w:trHeight w:val="6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жүйесінің жұмыс істеуі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30460</w:t>
            </w:r>
          </w:p>
        </w:tc>
      </w:tr>
      <w:tr>
        <w:trPr>
          <w:trHeight w:val="30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230000</w:t>
            </w:r>
          </w:p>
        </w:tc>
      </w:tr>
      <w:tr>
        <w:trPr>
          <w:trHeight w:val="6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жүйелерін дамыту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275000</w:t>
            </w:r>
          </w:p>
        </w:tc>
      </w:tr>
      <w:tr>
        <w:trPr>
          <w:trHeight w:val="6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су бұру жүйелерін дамыту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330237</w:t>
            </w:r>
          </w:p>
        </w:tc>
      </w:tr>
      <w:tr>
        <w:trPr>
          <w:trHeight w:val="30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62471</w:t>
            </w:r>
          </w:p>
        </w:tc>
      </w:tr>
      <w:tr>
        <w:trPr>
          <w:trHeight w:val="12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және тұрғын үй инспекция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62471</w:t>
            </w:r>
          </w:p>
        </w:tc>
      </w:tr>
      <w:tr>
        <w:trPr>
          <w:trHeight w:val="6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6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14067</w:t>
            </w:r>
          </w:p>
        </w:tc>
      </w:tr>
      <w:tr>
        <w:trPr>
          <w:trHeight w:val="6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45254</w:t>
            </w:r>
          </w:p>
        </w:tc>
      </w:tr>
      <w:tr>
        <w:trPr>
          <w:trHeight w:val="6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туысы жоқтарды жерлеу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6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кеңістiк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299787</w:t>
            </w:r>
          </w:p>
        </w:tc>
      </w:tr>
      <w:tr>
        <w:trPr>
          <w:trHeight w:val="30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37682</w:t>
            </w:r>
          </w:p>
        </w:tc>
      </w:tr>
      <w:tr>
        <w:trPr>
          <w:trHeight w:val="9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37682</w:t>
            </w:r>
          </w:p>
        </w:tc>
      </w:tr>
      <w:tr>
        <w:trPr>
          <w:trHeight w:val="30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37682</w:t>
            </w:r>
          </w:p>
        </w:tc>
      </w:tr>
      <w:tr>
        <w:trPr>
          <w:trHeight w:val="30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2866</w:t>
            </w:r>
          </w:p>
        </w:tc>
      </w:tr>
      <w:tr>
        <w:trPr>
          <w:trHeight w:val="9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2866</w:t>
            </w:r>
          </w:p>
        </w:tc>
      </w:tr>
      <w:tr>
        <w:trPr>
          <w:trHeight w:val="9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 жарыстар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өткiзу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</w:t>
            </w:r>
          </w:p>
        </w:tc>
      </w:tr>
      <w:tr>
        <w:trPr>
          <w:trHeight w:val="15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мүшелерiн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олардың облыстық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жарыстарына қатысуы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</w:t>
            </w:r>
          </w:p>
        </w:tc>
      </w:tr>
      <w:tr>
        <w:trPr>
          <w:trHeight w:val="30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22582</w:t>
            </w:r>
          </w:p>
        </w:tc>
      </w:tr>
      <w:tr>
        <w:trPr>
          <w:trHeight w:val="9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22582</w:t>
            </w:r>
          </w:p>
        </w:tc>
      </w:tr>
      <w:tr>
        <w:trPr>
          <w:trHeight w:val="6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iстеуi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19606</w:t>
            </w:r>
          </w:p>
        </w:tc>
      </w:tr>
      <w:tr>
        <w:trPr>
          <w:trHeight w:val="6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2976</w:t>
            </w:r>
          </w:p>
        </w:tc>
      </w:tr>
      <w:tr>
        <w:trPr>
          <w:trHeight w:val="9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өзге де қызметтер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236657</w:t>
            </w:r>
          </w:p>
        </w:tc>
      </w:tr>
      <w:tr>
        <w:trPr>
          <w:trHeight w:val="9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223774</w:t>
            </w:r>
          </w:p>
        </w:tc>
      </w:tr>
      <w:tr>
        <w:trPr>
          <w:trHeight w:val="12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3837</w:t>
            </w:r>
          </w:p>
        </w:tc>
      </w:tr>
      <w:tr>
        <w:trPr>
          <w:trHeight w:val="9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219937</w:t>
            </w:r>
          </w:p>
        </w:tc>
      </w:tr>
      <w:tr>
        <w:trPr>
          <w:trHeight w:val="6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8977</w:t>
            </w:r>
          </w:p>
        </w:tc>
      </w:tr>
      <w:tr>
        <w:trPr>
          <w:trHeight w:val="15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 сенімділігін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саласында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8977</w:t>
            </w:r>
          </w:p>
        </w:tc>
      </w:tr>
      <w:tr>
        <w:trPr>
          <w:trHeight w:val="9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3906</w:t>
            </w:r>
          </w:p>
        </w:tc>
      </w:tr>
      <w:tr>
        <w:trPr>
          <w:trHeight w:val="9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3906</w:t>
            </w:r>
          </w:p>
        </w:tc>
      </w:tr>
      <w:tr>
        <w:trPr>
          <w:trHeight w:val="12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95097</w:t>
            </w:r>
          </w:p>
        </w:tc>
      </w:tr>
      <w:tr>
        <w:trPr>
          <w:trHeight w:val="30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26033</w:t>
            </w:r>
          </w:p>
        </w:tc>
      </w:tr>
      <w:tr>
        <w:trPr>
          <w:trHeight w:val="9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6813</w:t>
            </w:r>
          </w:p>
        </w:tc>
      </w:tr>
      <w:tr>
        <w:trPr>
          <w:trHeight w:val="6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көрсетуі жөніндегі шараларды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6813</w:t>
            </w:r>
          </w:p>
        </w:tc>
      </w:tr>
      <w:tr>
        <w:trPr>
          <w:trHeight w:val="6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бөлімі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10417</w:t>
            </w:r>
          </w:p>
        </w:tc>
      </w:tr>
      <w:tr>
        <w:trPr>
          <w:trHeight w:val="9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10243</w:t>
            </w:r>
          </w:p>
        </w:tc>
      </w:tr>
      <w:tr>
        <w:trPr>
          <w:trHeight w:val="6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</w:tr>
      <w:tr>
        <w:trPr>
          <w:trHeight w:val="6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ветеринария бөлімі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8803</w:t>
            </w:r>
          </w:p>
        </w:tc>
      </w:tr>
      <w:tr>
        <w:trPr>
          <w:trHeight w:val="9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6395</w:t>
            </w:r>
          </w:p>
        </w:tc>
      </w:tr>
      <w:tr>
        <w:trPr>
          <w:trHeight w:val="6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шығыстары 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</w:tr>
      <w:tr>
        <w:trPr>
          <w:trHeight w:val="6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аулауды және жоюды ұйымдастыру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2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өнімдер мен шикізаттың құнын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иелеріне өтеу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9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ветеринариялық 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</w:t>
            </w:r>
          </w:p>
        </w:tc>
      </w:tr>
      <w:tr>
        <w:trPr>
          <w:trHeight w:val="30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7071</w:t>
            </w:r>
          </w:p>
        </w:tc>
      </w:tr>
      <w:tr>
        <w:trPr>
          <w:trHeight w:val="6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 бөлімі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7071</w:t>
            </w:r>
          </w:p>
        </w:tc>
      </w:tr>
      <w:tr>
        <w:trPr>
          <w:trHeight w:val="12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6951</w:t>
            </w:r>
          </w:p>
        </w:tc>
      </w:tr>
      <w:tr>
        <w:trPr>
          <w:trHeight w:val="6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12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қоршаған 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61993</w:t>
            </w:r>
          </w:p>
        </w:tc>
      </w:tr>
      <w:tr>
        <w:trPr>
          <w:trHeight w:val="6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ветеринария бөлімі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61993</w:t>
            </w:r>
          </w:p>
        </w:tc>
      </w:tr>
      <w:tr>
        <w:trPr>
          <w:trHeight w:val="30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61993</w:t>
            </w:r>
          </w:p>
        </w:tc>
      </w:tr>
      <w:tr>
        <w:trPr>
          <w:trHeight w:val="6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қызметі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11982</w:t>
            </w:r>
          </w:p>
        </w:tc>
      </w:tr>
      <w:tr>
        <w:trPr>
          <w:trHeight w:val="6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11982</w:t>
            </w:r>
          </w:p>
        </w:tc>
      </w:tr>
      <w:tr>
        <w:trPr>
          <w:trHeight w:val="6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6561</w:t>
            </w:r>
          </w:p>
        </w:tc>
      </w:tr>
      <w:tr>
        <w:trPr>
          <w:trHeight w:val="9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6561</w:t>
            </w:r>
          </w:p>
        </w:tc>
      </w:tr>
      <w:tr>
        <w:trPr>
          <w:trHeight w:val="9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 және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5421</w:t>
            </w:r>
          </w:p>
        </w:tc>
      </w:tr>
      <w:tr>
        <w:trPr>
          <w:trHeight w:val="9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5421</w:t>
            </w:r>
          </w:p>
        </w:tc>
      </w:tr>
      <w:tr>
        <w:trPr>
          <w:trHeight w:val="30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80279</w:t>
            </w:r>
          </w:p>
        </w:tc>
      </w:tr>
      <w:tr>
        <w:trPr>
          <w:trHeight w:val="30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76291</w:t>
            </w:r>
          </w:p>
        </w:tc>
      </w:tr>
      <w:tr>
        <w:trPr>
          <w:trHeight w:val="9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76291</w:t>
            </w:r>
          </w:p>
        </w:tc>
      </w:tr>
      <w:tr>
        <w:trPr>
          <w:trHeight w:val="30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</w:p>
        </w:tc>
      </w:tr>
      <w:tr>
        <w:trPr>
          <w:trHeight w:val="6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57291</w:t>
            </w:r>
          </w:p>
        </w:tc>
      </w:tr>
      <w:tr>
        <w:trPr>
          <w:trHeight w:val="6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 қызметтер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3988</w:t>
            </w:r>
          </w:p>
        </w:tc>
      </w:tr>
      <w:tr>
        <w:trPr>
          <w:trHeight w:val="9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3988</w:t>
            </w:r>
          </w:p>
        </w:tc>
      </w:tr>
      <w:tr>
        <w:trPr>
          <w:trHeight w:val="12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3838</w:t>
            </w:r>
          </w:p>
        </w:tc>
      </w:tr>
      <w:tr>
        <w:trPr>
          <w:trHeight w:val="6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29382</w:t>
            </w:r>
          </w:p>
        </w:tc>
      </w:tr>
      <w:tr>
        <w:trPr>
          <w:trHeight w:val="6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5284</w:t>
            </w:r>
          </w:p>
        </w:tc>
      </w:tr>
      <w:tr>
        <w:trPr>
          <w:trHeight w:val="6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бөлімі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5284</w:t>
            </w:r>
          </w:p>
        </w:tc>
      </w:tr>
      <w:tr>
        <w:trPr>
          <w:trHeight w:val="12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5131</w:t>
            </w:r>
          </w:p>
        </w:tc>
      </w:tr>
      <w:tr>
        <w:trPr>
          <w:trHeight w:val="6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</w:tr>
      <w:tr>
        <w:trPr>
          <w:trHeight w:val="30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24098</w:t>
            </w:r>
          </w:p>
        </w:tc>
      </w:tr>
      <w:tr>
        <w:trPr>
          <w:trHeight w:val="6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3056</w:t>
            </w:r>
          </w:p>
        </w:tc>
      </w:tr>
      <w:tr>
        <w:trPr>
          <w:trHeight w:val="9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резерві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3056</w:t>
            </w:r>
          </w:p>
        </w:tc>
      </w:tr>
      <w:tr>
        <w:trPr>
          <w:trHeight w:val="12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және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инспекциясы бөлімі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</w:t>
            </w:r>
          </w:p>
        </w:tc>
      </w:tr>
      <w:tr>
        <w:trPr>
          <w:trHeight w:val="12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өңірлерді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жәрдемдесу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шараларды іске асыру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</w:t>
            </w:r>
          </w:p>
        </w:tc>
      </w:tr>
      <w:tr>
        <w:trPr>
          <w:trHeight w:val="6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ветеринария бөлімі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11242</w:t>
            </w:r>
          </w:p>
        </w:tc>
      </w:tr>
      <w:tr>
        <w:trPr>
          <w:trHeight w:val="12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өңірлерді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жәрдемдесу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шараларды іске асыру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11242</w:t>
            </w:r>
          </w:p>
        </w:tc>
      </w:tr>
      <w:tr>
        <w:trPr>
          <w:trHeight w:val="30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</w:t>
            </w:r>
          </w:p>
        </w:tc>
      </w:tr>
      <w:tr>
        <w:trPr>
          <w:trHeight w:val="30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</w:t>
            </w:r>
          </w:p>
        </w:tc>
      </w:tr>
      <w:tr>
        <w:trPr>
          <w:trHeight w:val="6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</w:t>
            </w:r>
          </w:p>
        </w:tc>
      </w:tr>
      <w:tr>
        <w:trPr>
          <w:trHeight w:val="9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</w:p>
        </w:tc>
      </w:tr>
      <w:tr>
        <w:trPr>
          <w:trHeight w:val="6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 қайтару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</w:t>
            </w:r>
          </w:p>
        </w:tc>
      </w:tr>
      <w:tr>
        <w:trPr>
          <w:trHeight w:val="30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 БЕРУ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22265</w:t>
            </w:r>
          </w:p>
        </w:tc>
      </w:tr>
      <w:tr>
        <w:trPr>
          <w:trHeight w:val="30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28561</w:t>
            </w:r>
          </w:p>
        </w:tc>
      </w:tr>
      <w:tr>
        <w:trPr>
          <w:trHeight w:val="12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28561</w:t>
            </w:r>
          </w:p>
        </w:tc>
      </w:tr>
      <w:tr>
        <w:trPr>
          <w:trHeight w:val="30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28561</w:t>
            </w:r>
          </w:p>
        </w:tc>
      </w:tr>
      <w:tr>
        <w:trPr>
          <w:trHeight w:val="9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28561</w:t>
            </w:r>
          </w:p>
        </w:tc>
      </w:tr>
      <w:tr>
        <w:trPr>
          <w:trHeight w:val="9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 үшін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"/>
        <w:gridCol w:w="909"/>
        <w:gridCol w:w="898"/>
        <w:gridCol w:w="8284"/>
        <w:gridCol w:w="2295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6296</w:t>
            </w:r>
          </w:p>
        </w:tc>
      </w:tr>
      <w:tr>
        <w:trPr>
          <w:trHeight w:val="30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6296</w:t>
            </w:r>
          </w:p>
        </w:tc>
      </w:tr>
      <w:tr>
        <w:trPr>
          <w:trHeight w:val="30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6296</w:t>
            </w:r>
          </w:p>
        </w:tc>
      </w:tr>
      <w:tr>
        <w:trPr>
          <w:trHeight w:val="61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6"/>
        <w:gridCol w:w="646"/>
        <w:gridCol w:w="721"/>
        <w:gridCol w:w="851"/>
        <w:gridCol w:w="7960"/>
        <w:gridCol w:w="2256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1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ЖАСАЛАТЫН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 БОЙЫНША САЛЬДО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8"/>
        <w:gridCol w:w="835"/>
        <w:gridCol w:w="604"/>
        <w:gridCol w:w="8807"/>
        <w:gridCol w:w="2306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5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- 38 047 </w:t>
            </w:r>
          </w:p>
        </w:tc>
      </w:tr>
      <w:tr>
        <w:trPr>
          <w:trHeight w:val="6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38 047 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28 561 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28 561 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 шарттары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28 561 </w:t>
            </w:r>
          </w:p>
        </w:tc>
      </w:tr>
      <w:tr>
        <w:trPr>
          <w:trHeight w:val="3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15 783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5"/>
        <w:gridCol w:w="673"/>
        <w:gridCol w:w="788"/>
        <w:gridCol w:w="769"/>
        <w:gridCol w:w="7756"/>
        <w:gridCol w:w="2319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6297</w:t>
            </w:r>
          </w:p>
        </w:tc>
      </w:tr>
      <w:tr>
        <w:trPr>
          <w:trHeight w:val="30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6297</w:t>
            </w:r>
          </w:p>
        </w:tc>
      </w:tr>
      <w:tr>
        <w:trPr>
          <w:trHeight w:val="30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6297</w:t>
            </w:r>
          </w:p>
        </w:tc>
      </w:tr>
      <w:tr>
        <w:trPr>
          <w:trHeight w:val="61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6297</w:t>
            </w:r>
          </w:p>
        </w:tc>
      </w:tr>
      <w:tr>
        <w:trPr>
          <w:trHeight w:val="61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бюджет алдындағы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борышын өтеу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6296</w:t>
            </w:r>
          </w:p>
        </w:tc>
      </w:tr>
      <w:tr>
        <w:trPr>
          <w:trHeight w:val="91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қайтару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