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224f" w14:textId="6d82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2012 жылғы 21 желтоқсандағы "Сарқан  ауданының 2013-2015 жылдарға арналған бюджеті туралы" N 12-69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2013 жылғы 08 қарашадағы N 26-137 шешімі. Алматы облысының әділет департаментімен 2013 жылы 19 қарашада N 2462 болып тіркелді. Күші жойылды - Алматы облысы Сарқан аудандық мәслихатының 2014 жылғы 03 қарашадағы № 43-222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Сарқан аудандық мәслихатының 03.11.2014 № 43-222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Сарқан аудандық мәслихатының 2012 жылғы 21 желтоқсандағы "Сарқан ауданының 2013-2015 жылдарға арналған бюджеті туралы" N 12-69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желтоқсанында нормативтік құқықтық актілер мемлекеттік тіркеу Тізілімінде 2261 нөмірмен енгізілген, 2013 жылғы 12 қаңтардағы N 2 (8996) "Сарқан" аудандық газетінде жарияланған), Сарқан аудандық мәслихатының 2013 жылғы 06 наурыздағы "Сарқан аудандық мәслихатының 2012 жылғы 21 желтоқсандағы "Сарқан ауданының 2013-2015 жылдарға арналған бюджеті туралы" N 12-69 шешіміне өзгерістер енгізу туралы" N 14-77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15 наурызда нормативтік құқықтық актілерді мемлекеттік тіркеу Тізілімінде 2318 нөмірімен енгізілген, 2013 жылғы 30 наурыздағы N 13 (9007) "Сарқан" аудандық газетінде жарияланған), Сарқан аудандық мәслихатының 2013 жылғы 03 маусымдағы "Сарқан аудандық мәслихатының 2012 жылғы 21 желтоқсандағы "Сарқан ауданының 2013-2015 жылдарға арналған бюджеті туралы" N 12-69 шешіміне өзгерістер енгізу туралы" N 18-103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10 маусымда нормативтік құқықтық актілерді мемлекеттік тіркеу Тізілімінде 2367 нөмірімен енгізілген, 2013 жылғы 22 маусымдағы N 24 (9018) "Сарқан" аудандық газетінде жарияланған), Сарқан аудандық мәслихатының 2013 жылғы 04 шілдедегі "Сарқан аудандық мәслихатының 2012 жылғы 21 желтоқсандағы "Сарқан ауданының 2013-2015 жылдарға арналған бюджеті туралы" N 12-69 шешіміне өзгерістер енгізу туралы" N 20-114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15 шілдеде нормативтік құқықтық актілерді мемлекеттік тіркеу Тізілімінде 2401 нөмірімен енгізілген, 2013 жылғы 27 шілдедегі N 29 (9023) "Сарқан" аудандық газетінде жарияланған), Сарқан аудандық мәслихатының 2013 жылғы 19 тамыздағы "Сарқан аудандық мәслихатының 2012 жылғы 21 желтоқсандағы "Сарқан ауданының 2013-2015 жылдарға арналған бюджеті туралы" N 12-69 шешіміне өзгерістер енгізу туралы" N 23-125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 қыркүйекте нормативтік құқықтық актілерді мемлекеттік тіркеу Тізілімінде 2432 нөмірімен енгізілген, 2013 жылғы 19 қыркүйектегі N 36 (9030) "Сарқан" аудандық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"4256959" саны "4349340"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бойынша "203464" саны "199778"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бойынша "4700" саны "11880"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бойынша "4042972" саны "4130973"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"4272741" саны "4365122"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саласы, қаржы, салық және бюджет, шағын және орта кәсіпкерлікті дамыту, аграрлық мәселелер, экология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26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Е. 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"Сарқан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Аязбаев Талғат Тоқтасынұлы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қараша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21 желтоқсандағы "Сарқан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26-137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Сарқан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92"/>
        <w:gridCol w:w="624"/>
        <w:gridCol w:w="8734"/>
        <w:gridCol w:w="262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4349340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199778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186390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133092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38186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7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14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7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12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18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4130973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4130973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4130973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54"/>
        <w:gridCol w:w="824"/>
        <w:gridCol w:w="696"/>
        <w:gridCol w:w="7955"/>
        <w:gridCol w:w="266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4365122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261307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235698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58920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57675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164274</w:t>
            </w:r>
          </w:p>
        </w:tc>
      </w:tr>
      <w:tr>
        <w:trPr>
          <w:trHeight w:val="10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153343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16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10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</w:p>
        </w:tc>
      </w:tr>
      <w:tr>
        <w:trPr>
          <w:trHeight w:val="16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16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2358941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129814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129814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69471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60343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1668228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1667317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1643053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560899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273902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11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3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</w:p>
        </w:tc>
      </w:tr>
      <w:tr>
        <w:trPr>
          <w:trHeight w:val="8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197694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286997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286997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35788</w:t>
            </w:r>
          </w:p>
        </w:tc>
      </w:tr>
      <w:tr>
        <w:trPr>
          <w:trHeight w:val="18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25498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</w:t>
            </w:r>
          </w:p>
        </w:tc>
      </w:tr>
      <w:tr>
        <w:trPr>
          <w:trHeight w:val="16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15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1063397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87077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тұрғын үй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78482</w:t>
            </w:r>
          </w:p>
        </w:tc>
      </w:tr>
      <w:tr>
        <w:trPr>
          <w:trHeight w:val="9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67357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910853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тұрғын үй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910853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243520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361873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65467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тұрғын үй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65467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44495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300559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38376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38376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38376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15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236657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223702</w:t>
            </w:r>
          </w:p>
        </w:tc>
      </w:tr>
      <w:tr>
        <w:trPr>
          <w:trHeight w:val="10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219937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</w:p>
        </w:tc>
      </w:tr>
      <w:tr>
        <w:trPr>
          <w:trHeight w:val="15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95321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26333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79591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74951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74951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56756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22265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595"/>
        <w:gridCol w:w="724"/>
        <w:gridCol w:w="9055"/>
        <w:gridCol w:w="272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"/>
        <w:gridCol w:w="590"/>
        <w:gridCol w:w="590"/>
        <w:gridCol w:w="591"/>
        <w:gridCol w:w="8642"/>
        <w:gridCol w:w="278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35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742"/>
        <w:gridCol w:w="742"/>
        <w:gridCol w:w="8820"/>
        <w:gridCol w:w="277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-38047</w:t>
            </w:r>
          </w:p>
        </w:tc>
      </w:tr>
      <w:tr>
        <w:trPr>
          <w:trHeight w:val="30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38047</w:t>
            </w:r>
          </w:p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6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508"/>
        <w:gridCol w:w="723"/>
        <w:gridCol w:w="701"/>
        <w:gridCol w:w="8222"/>
        <w:gridCol w:w="276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