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f6a82" w14:textId="f0f6a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Талғар ауданы әкімдігінің 2012 жылғы 24 сәуірдегі "Талғар ауданында бас бостандығынан айыру орындарынан босатылған адамдар үшін жұмыс орындарына квота белгілеу туралы" N 04-388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Талғар аудандық әкімдігінің 2013 жылғы 16 сәуірдегі N 04-199 қаулысы. Алматы облысының әділет департаментімен 2013 жылы 20 мамырда N 2359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1998 жылғы 24 наурыздағы "Нормативтік 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14-1)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"Халықты жұмыспен қамту туралы" Заңының 7-бабының </w:t>
      </w:r>
      <w:r>
        <w:rPr>
          <w:rFonts w:ascii="Times New Roman"/>
          <w:b w:val="false"/>
          <w:i w:val="false"/>
          <w:color w:val="000000"/>
          <w:sz w:val="28"/>
        </w:rPr>
        <w:t>5-5)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Талғар ауданы әкімдігінің 2012 жылғы 24 сәуірдегі "Талғар ауданында бас бостандығынан айыру орындарынан босатылған адамдар үшін жұмыс орындарына квота белгілеу туралы" N 04-388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Тізілімде 2012 жылдың 28 мамырында N 2-18-147 болып тіркелген, аудандық "Талғар" газетінде 2012 жылдың 9 маусымында 23 нөмірінде жарияланған 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қаулының </w:t>
      </w:r>
      <w:r>
        <w:rPr>
          <w:rFonts w:ascii="Times New Roman"/>
          <w:b w:val="false"/>
          <w:i w:val="false"/>
          <w:color w:val="000000"/>
          <w:sz w:val="28"/>
        </w:rPr>
        <w:t>атауы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"Талғар ауданы бойынша қылмыстық-атқару инспекциясы пробация қызметінің есебінде тұрған адамдар үшін, сондай-ақ бас бостандығынан айыру орындарынан босатылған адамдар үшін жұмыс орындарына квота белгілеу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қаулының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 Меншік түріне қарамастан Талғар ауданының ұйымдары мен мекемелерінде қылмыстық-атқару инспекциясы пробация қызметінің есебінде тұрған адамдар үшін, сондай- ақ бас бостандығынан айыру орындарынан босатылған адамдар үшін жұмыс орындарының жалпы санының үш пайызы мөлшерінде квота белгіленсін."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әкімінің орынбасары Дәрменияр Алғатбекұлы Қыдырбек-ұлына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683"/>
        <w:gridCol w:w="7617"/>
      </w:tblGrid>
      <w:tr>
        <w:trPr>
          <w:trHeight w:val="30" w:hRule="atLeast"/>
        </w:trPr>
        <w:tc>
          <w:tcPr>
            <w:tcW w:w="46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Садыкова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