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ec7e" w14:textId="f28e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21 желтоқсандағы "Талғар ауданының 2013-2015 жылдарға арналған аудандық бюджеті туралы" N 12-63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2013 жылғы 06 шілдедегі N 20-109 шешімі. Алматы облысының әділет департаментімен 2013 жылы 16 шілдеде N 2405 болып тіркелді. Күші жойылды - Алматы облысы Талғар аудандық мәслихатының 2014 жылғы 6 мамырдағы № 32-177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аудандық мәслихатының 06.05.2014 № 32-177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Талғар аудандық маслихатының 2012 жылғы 21 желтоқсандағы "Талғар ауданының 2013-2015 жылдарға арналған аудандық бюджеті туралы" N 12-63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2266 нөмірімен енгізілген, 2013 жылғы 12 қаңтардағы "Талғар" газетінде N 2 (4037) жарияланған), Талғар аудандық мәслихатының 2013 жылғы 6 наурыздағы "Талғар ауданының 2013-2015 жылдарға арналған аудандық бюджеті туралы" N 12-63 шешіміне өзгерістер мен толықтырулар енгізу туралы" N 15-75 шешіміне (2013 жылғы 18 наурызда нормативтік құқықтық актілерді мемлекеттік тіркеу Тізілімінде 2329 нөмірімен енгізілген, 2013 жылғы 30 наурыздағы "Талғар" газетінде N 13(4048) жарияланған), Талғар аудандық мәслихатының 2013 жылғы 30 мамырдағы "Талғар ауданының 2013-2015 жылдарға арналған аудандық бюджеті туралы" N 12-63 шешіміне өзгерістер енгізу туралы" N 18-96 шешіміне (2013 жылғы 13 маусымдағы нормативтік құқықтық актілерді мемлекеттік тіркеу Тізілімінде 2380 нөмірімен енгізілген, 2013 жылғы 22 маусымдағы "Талғар" газетінде N 25 (4060)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"9763454" саны "9777833"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түсімдері" "7912041" саны "7926420"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"10154194" саны "10168573"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экономикалық дамыту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Т. Юсупов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Д. Теберіков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"Талғар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Сафин Асанғали Ануарұлы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шілде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"Аудандық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"Талғар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20-109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Талғар ауданының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79"/>
        <w:gridCol w:w="590"/>
        <w:gridCol w:w="9538"/>
        <w:gridCol w:w="180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9777833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1315837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1021088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620358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76295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259690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204250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7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43190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1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35059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35059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37048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15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18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498528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498528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498528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7926420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7926420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7926420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12"/>
        <w:gridCol w:w="773"/>
        <w:gridCol w:w="884"/>
        <w:gridCol w:w="8566"/>
        <w:gridCol w:w="182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теңгемен/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10168573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289542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263315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</w:tr>
      <w:tr>
        <w:trPr>
          <w:trHeight w:val="7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</w:t>
            </w:r>
          </w:p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74956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173635</w:t>
            </w:r>
          </w:p>
        </w:tc>
      </w:tr>
      <w:tr>
        <w:trPr>
          <w:trHeight w:val="10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167455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14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</w:p>
        </w:tc>
      </w:tr>
      <w:tr>
        <w:trPr>
          <w:trHeight w:val="8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</w:t>
            </w:r>
          </w:p>
        </w:tc>
      </w:tr>
      <w:tr>
        <w:trPr>
          <w:trHeight w:val="7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</w:t>
            </w:r>
          </w:p>
        </w:tc>
      </w:tr>
      <w:tr>
        <w:trPr>
          <w:trHeight w:val="14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7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жою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7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9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5936333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334400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334400</w:t>
            </w:r>
          </w:p>
        </w:tc>
      </w:tr>
      <w:tr>
        <w:trPr>
          <w:trHeight w:val="7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131400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4281764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4264813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4189240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75573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1292403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247743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12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35252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8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96184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1044660</w:t>
            </w:r>
          </w:p>
        </w:tc>
      </w:tr>
      <w:tr>
        <w:trPr>
          <w:trHeight w:val="7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1044660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205246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173678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173678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40561</w:t>
            </w:r>
          </w:p>
        </w:tc>
      </w:tr>
      <w:tr>
        <w:trPr>
          <w:trHeight w:val="15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</w:tr>
      <w:tr>
        <w:trPr>
          <w:trHeight w:val="9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26082</w:t>
            </w:r>
          </w:p>
        </w:tc>
      </w:tr>
      <w:tr>
        <w:trPr>
          <w:trHeight w:val="13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31568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31568</w:t>
            </w:r>
          </w:p>
        </w:tc>
      </w:tr>
      <w:tr>
        <w:trPr>
          <w:trHeight w:val="12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2979429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1352985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960546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мұқтаж үшін жер участкелерін алу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960546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341804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272168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69636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1533238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1533238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585527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934397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93206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45384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237589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31865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31865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31865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154304</w:t>
            </w:r>
          </w:p>
        </w:tc>
      </w:tr>
      <w:tr>
        <w:trPr>
          <w:trHeight w:val="7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154304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12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19352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29067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</w:t>
            </w:r>
          </w:p>
        </w:tc>
      </w:tr>
      <w:tr>
        <w:trPr>
          <w:trHeight w:val="12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144605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24799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24799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8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9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8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7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бас жоспарлары схемаларын әзірлеу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107392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191130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9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118659</w:t>
            </w:r>
          </w:p>
        </w:tc>
      </w:tr>
      <w:tr>
        <w:trPr>
          <w:trHeight w:val="12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</w:t>
            </w:r>
          </w:p>
        </w:tc>
      </w:tr>
      <w:tr>
        <w:trPr>
          <w:trHeight w:val="7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13"/>
        <w:gridCol w:w="774"/>
        <w:gridCol w:w="887"/>
        <w:gridCol w:w="8583"/>
        <w:gridCol w:w="1801"/>
      </w:tblGrid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12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14"/>
        <w:gridCol w:w="775"/>
        <w:gridCol w:w="887"/>
        <w:gridCol w:w="8598"/>
        <w:gridCol w:w="1784"/>
      </w:tblGrid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