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9c02" w14:textId="35e9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"Талғар ауданының 2013-2015 жылдарға арналған аудандық бюджеті туралы" N 12-63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2013 жылғы 19 тамыздағы N 21-114 шешімі. Алматы облысының әділет департаментімен 2013 жылы 03 қыркүйекте N 2437 болып тіркелді. Күші жойылды - Алматы облысы Талғар аудандық мәслихатының 2014 жылғы 6 мамырдағы № 32-177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06.05.2014 № 32-177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маслихатының 2012 жылғы 21 желтоқсандағы "Талғар ауданының 2013-2015 жылдарға арналған аудандық бюджеті туралы" N 12-63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2266 нөмірімен енгізілген, 2013 жылғы 12 қаңтардағы "Талғар" газетінде N 2 (4037) жарияланған), Талғар аудандық мәслихатының 2013 жылғы 6 наурыздағы "Талғар ауданының 2013-2015 жылдарға арналған аудандық бюджеті туралы" N 12-63 шешіміне өзгерістер мен толықтырулар енгізу туралы" N 15-75 шешіміне (2013 жылғы 18 наурызда нормативтік құқықтық актілерді мемлекеттік тіркеу Тізілімінде 2329 нөмірімен енгізілген, 2013 жылғы 30 наурыздағы "Талғар" газетінде N 13 (4048) жарияланған), Талғар аудандық мәслихатының 2013 жылғы 30 мамырдағы "Талғар ауданының 2013-2015 жылдарға арналған аудандық бюджеті туралы" N 12-63 шешіміне өзгерістер енгізу туралы" N 18-96 шешіміне (2013 жылғы 13 маусымдағы нормативтік құқықтық актілерді мемлекеттік тіркеу Тізілімінде 2380 нөмірімен енгізілген, 2013 жылғы 22 маусымдағы "Талғар" газетінде N 25 (4060) жарияланған), Талғар аудандық мәслихатының 2013 жылғы 5 шілдедегі "Талғар ауданының 2013-2015 жылдарға арналған аудандық бюджеті туралы" N 12-63 шешіміне өзгерістер енгізу туралы" N 20-109 шешіміне (2013 жылғы 16 шілдедегі нормативтік құқықтық актілерді мемлекеттік тіркеу Тізілімінде 2405 нөмірімен енгізілген, 2013 жылғы 27 шілдедегі "Талғар" газетінде N 30 (4065)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"9777833" саны "9984259"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"1318837" саны "1642337"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"34048" саны "46548"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"498528" саны "648528"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"7926420" саны "7646846"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"10168573" саны "10374999"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Теберіков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84"/>
        <w:gridCol w:w="673"/>
        <w:gridCol w:w="8845"/>
        <w:gridCol w:w="23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9984259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1642337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1339588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850358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404735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265852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49352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2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15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9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7646846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7646846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7646846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05"/>
        <w:gridCol w:w="766"/>
        <w:gridCol w:w="694"/>
        <w:gridCol w:w="8285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10374999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295989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180082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төтенше резервінің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4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5988247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334156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131156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4287562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4270282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4194709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1338763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1050760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1050760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25675</w:t>
            </w:r>
          </w:p>
        </w:tc>
      </w:tr>
      <w:tr>
        <w:trPr>
          <w:trHeight w:val="15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3101198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1468845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"024 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960546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 участкелерін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960546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328615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</w:tr>
      <w:tr>
        <w:trPr>
          <w:trHeight w:val="10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159266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"041 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12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төтенше резервінің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1537565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1537565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577068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948397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13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0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116945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