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f6e" w14:textId="08f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05 желтоқсандағы N 25-135 шешімі. Алматы облысының Әділет департаментімен 2013 жылы 12 желтоқсанда N 2510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2012 жылғы 21 желтоқсандағы "Талғар ауданының 2013-2015 жылдарға арналған аудандық бюджеті туралы" N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жарияланған), Талғар аудандық мәслихатының 2013 жылғы 6 наурыздағы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мен толықтырулар енгізу туралы" N 15-75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2329 нөмірімен енгізілген, 2013 жылғы 30 наурыздағы "Талғар" газетінде N 13(4048) жарияланған), Талғар аудандық мәслихатының 2013 жылғы 30 мамырдағы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18-96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маусымдағы нормативтік құқықтық актілерді мемлекеттік тіркеу Тізілімінде 2380 нөмірімен енгізілген, 2013 жылғы 22 маусымдағы "Талғар" газетінде N 25 (4060) жарияланған), Талғар аудандық мәслихатының 2013 жылғы 5 шілдедегі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20-109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2405 нөмірімен енгізілген, 2013 жылғы 27 шілдедегі "Талғар" газетінде N 30 (4065) жарияланған), Талғар аудандық мәслихатының 2013 жылғы 19 тамыздағы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21-114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2437 нөмірімен енгізілген, 2013 жылғы 14 қыркүйектегі "Талғар" газетінде N 37 (4072) жарияланған), Талғар аудандық мәслихатының 2013 жылғы 27 қыркүйектегі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22-118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7 қазандағы нормативтік құқықтық актілерді мемлекеттік тіркеу Тізілімінде 2454 нөмірімен енгізілген, 2013 жылғы 19 қазандағы "Талғар" газетінде N 42 (4077) жарияланған) Талғар аудандық мәслихатының 2013 жылғы 11 қарашадағы 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24-125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20 қарашадағы нормативтік құқықтық актілерді мемлекеттік тіркеу Тізілімінде 2473 нөмірімен енгізілген, 2013 жылғы 30 қарашадағы "Талғар" газетінде N 48 (4083)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"10180848" саны "10272613"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"7734420" саны "7826185"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"10571588" саны "10663385"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Бәзілхан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 Кисибаева Айман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25-135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813"/>
        <w:gridCol w:w="9062"/>
        <w:gridCol w:w="245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10272613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</w:p>
        </w:tc>
      </w:tr>
      <w:tr>
        <w:trPr>
          <w:trHeight w:val="4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жүргiзгені үшiн алынатын алымдар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4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сатудан түсетін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71"/>
        <w:gridCol w:w="884"/>
        <w:gridCol w:w="958"/>
        <w:gridCol w:w="7272"/>
        <w:gridCol w:w="24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10663385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270499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6176134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4388074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4370975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4293510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1417024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5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15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3042114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162320</w:t>
            </w:r>
          </w:p>
        </w:tc>
      </w:tr>
      <w:tr>
        <w:trPr>
          <w:trHeight w:val="11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56906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509673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0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12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201341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