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3027" w14:textId="9ae3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2012 жылғы 22 желтоқсандағы "Ұйғыр ауданының 2013-2015 жылдарға арналған аудандық бюджеті туралы" N 13-1 шешіміне 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2013 жылғы 03 маусымдағы N 17-1 шешімі. Алматы облысының әділет департаментімен 2013 жылы 12 маусымда N 2379 болып тіркелді. Күші жойылды - Алматы облысы Ұйғыр аудандық мәслихатының 2013 жылғы 20 желтоқсандағы N 27-10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Ұйғыр аудандық мәслихатының 20.12.2013 N 27-10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 2008 жылғы 04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1998 жылдың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Ұйғыр аудандық мәслихатының 2012 жылғы 22 желтоқсандағы "Ұйғыр ауданының 2013-2015 жылдарға арналған аудандық бюджеті туралы"  N13-1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 нормативтік құқықтық актілерді мемлекеттік тіркеу Тізілімінде 2270 нөмірімен енгізілген, "Қарадала тынысы – Қарадала нәпәси" газетінің 2013 жылғы 18 қаңтардағы N 3(3), 2013 жылғы 25 қаңтардағы N 4(4), 2013 жылғы 01 ақпандағы N 5(5) жарияланған), 2013 жылғы 06 наурыздағы "2012 жылғы 22 желтоқсандағы "Ұйғыр ауданының 2013-2015 жылдарға арналған аудандық бюджеті туралы" N 13-1 шешіміне өзгерістер енгізу туралы" N 14-1 шешіміне (2013 жылғы 15 наурыздағы нормативтік құқықтық актілерді мемлекеттік тіркеу Тізілімінде 2326 нөмірімен енгізілген, "Қарадала тынысы – Қарадала нәпәси" газетінің 2013 жылғы 29 наурыздағы N 13 (13), 2013 жылғы 05 сәуірдегі N 14(14)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"4570231" саны "4606297"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"3893164" саны "3929230"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"923943" саны "925268"санына, "нысаналы даму трансферттері" "725112" саны "759853"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"4614801" саны "4650867"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Осы шешімнің орындалуын бақылау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"Бюджет, әлеуметтік-экономикалық даму, өнеркәсіп, транспорт, құрылыс, байланыс, экология және табиғат ресурстарын тиімді пайдалану"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1-ші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Р. Шамшидинов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"Ұйғыр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және </w:t>
      </w:r>
      <w:r>
        <w:rPr>
          <w:rFonts w:ascii="Times New Roman"/>
          <w:b w:val="false"/>
          <w:i/>
          <w:color w:val="000000"/>
          <w:sz w:val="28"/>
        </w:rPr>
        <w:t>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бөлімі” </w:t>
      </w:r>
      <w:r>
        <w:rPr>
          <w:rFonts w:ascii="Times New Roman"/>
          <w:b w:val="false"/>
          <w:i/>
          <w:color w:val="000000"/>
          <w:sz w:val="28"/>
        </w:rPr>
        <w:t>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маусым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03 маусымдағы "2012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"Ұйғыр 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N 13-1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17-1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17"/>
        <w:gridCol w:w="590"/>
        <w:gridCol w:w="636"/>
        <w:gridCol w:w="8359"/>
        <w:gridCol w:w="223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4606297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657107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642916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581358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577453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52748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7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7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7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7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(төрелік) соттардың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соттардың 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12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беретiн құжаттарды ресiмдегенi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енгiзгенi үшiн мемлекеттік баж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7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 баж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2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3929230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3929230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3929230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925268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759853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2244109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819"/>
        <w:gridCol w:w="792"/>
        <w:gridCol w:w="810"/>
        <w:gridCol w:w="773"/>
        <w:gridCol w:w="6955"/>
        <w:gridCol w:w="2187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4650867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246099</w:t>
            </w:r>
          </w:p>
        </w:tc>
      </w:tr>
      <w:tr>
        <w:trPr>
          <w:trHeight w:val="7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222344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61381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54811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147822</w:t>
            </w:r>
          </w:p>
        </w:tc>
      </w:tr>
      <w:tr>
        <w:trPr>
          <w:trHeight w:val="9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147664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9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2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</w:tr>
      <w:tr>
        <w:trPr>
          <w:trHeight w:val="4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</w:tr>
      <w:tr>
        <w:trPr>
          <w:trHeight w:val="9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9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3324216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81345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81345</w:t>
            </w:r>
          </w:p>
        </w:tc>
      </w:tr>
      <w:tr>
        <w:trPr>
          <w:trHeight w:val="4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28377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52145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52145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2368002</w:t>
            </w:r>
          </w:p>
        </w:tc>
      </w:tr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6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4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2363459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2363459</w:t>
            </w: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67819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2295640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874869</w:t>
            </w:r>
          </w:p>
        </w:tc>
      </w:tr>
      <w:tr>
        <w:trPr>
          <w:trHeight w:val="4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488264</w:t>
            </w:r>
          </w:p>
        </w:tc>
      </w:tr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</w:p>
        </w:tc>
      </w:tr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9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41019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4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424163</w:t>
            </w:r>
          </w:p>
        </w:tc>
      </w:tr>
      <w:tr>
        <w:trPr>
          <w:trHeight w:val="11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9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</w:t>
            </w: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</w:t>
            </w:r>
          </w:p>
        </w:tc>
      </w:tr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396886</w:t>
            </w: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384595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386605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386605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342000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44605</w:t>
            </w: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258579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237705</w:t>
            </w:r>
          </w:p>
        </w:tc>
      </w:tr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237705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29716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</w:t>
            </w:r>
          </w:p>
        </w:tc>
      </w:tr>
      <w:tr>
        <w:trPr>
          <w:trHeight w:val="4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11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26467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58097</w:t>
            </w:r>
          </w:p>
        </w:tc>
      </w:tr>
      <w:tr>
        <w:trPr>
          <w:trHeight w:val="7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26174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26174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70244</w:t>
            </w:r>
          </w:p>
        </w:tc>
      </w:tr>
      <w:tr>
        <w:trPr>
          <w:trHeight w:val="11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20874</w:t>
            </w:r>
          </w:p>
        </w:tc>
      </w:tr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20874</w:t>
            </w:r>
          </w:p>
        </w:tc>
      </w:tr>
      <w:tr>
        <w:trPr>
          <w:trHeight w:val="11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18086</w:t>
            </w:r>
          </w:p>
        </w:tc>
      </w:tr>
      <w:tr>
        <w:trPr>
          <w:trHeight w:val="6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454700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312355</w:t>
            </w:r>
          </w:p>
        </w:tc>
      </w:tr>
      <w:tr>
        <w:trPr>
          <w:trHeight w:val="9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9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иелiктен айыру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306980</w:t>
            </w:r>
          </w:p>
        </w:tc>
      </w:tr>
      <w:tr>
        <w:trPr>
          <w:trHeight w:val="6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187242</w:t>
            </w:r>
          </w:p>
        </w:tc>
      </w:tr>
      <w:tr>
        <w:trPr>
          <w:trHeight w:val="4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59712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127530</w:t>
            </w:r>
          </w:p>
        </w:tc>
      </w:tr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119738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84668</w:t>
            </w: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108263</w:t>
            </w:r>
          </w:p>
        </w:tc>
      </w:tr>
      <w:tr>
        <w:trPr>
          <w:trHeight w:val="6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108263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жұмыс істеуі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28819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79444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79444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34082</w:t>
            </w:r>
          </w:p>
        </w:tc>
      </w:tr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34082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</w:t>
            </w: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109595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58370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58370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58370</w:t>
            </w:r>
          </w:p>
        </w:tc>
      </w:tr>
      <w:tr>
        <w:trPr>
          <w:trHeight w:val="2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9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30604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30604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26343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</w:t>
            </w:r>
          </w:p>
        </w:tc>
      </w:tr>
      <w:tr>
        <w:trPr>
          <w:trHeight w:val="4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6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</w:p>
        </w:tc>
      </w:tr>
      <w:tr>
        <w:trPr>
          <w:trHeight w:val="9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</w:p>
        </w:tc>
      </w:tr>
      <w:tr>
        <w:trPr>
          <w:trHeight w:val="4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7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155271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32288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</w:t>
            </w:r>
          </w:p>
        </w:tc>
      </w:tr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</w:p>
        </w:tc>
      </w:tr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</w:tr>
      <w:tr>
        <w:trPr>
          <w:trHeight w:val="9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102250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102250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102250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6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9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62701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6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57844</w:t>
            </w:r>
          </w:p>
        </w:tc>
      </w:tr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16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12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9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</w:t>
            </w:r>
          </w:p>
        </w:tc>
      </w:tr>
      <w:tr>
        <w:trPr>
          <w:trHeight w:val="9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</w:tr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58051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9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4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(профициті)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-58051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58051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