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791d" w14:textId="bec7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2012 жылғы 22 желтоқсандағы "Ұйғыр ауданының 2013-2015 жылдарға арналған аудандық бюджеті туралы" N 13-1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2013 жылғы 05 желтоқсандағы N 26-1 шешімі. Алматы облысының Әділет департаментімен 2013 жылы 13 желтоқсанда N 2513 болып тіркелді. Күші жойылды - Алматы облысы Ұйғыр аудандық мәслихатының 2013 жылғы 20 желтоқсандағы N 27-10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20.12.2013 N 27-10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2012 жылғы 22 желтоқсандағы "Ұйғыр ауданының 2013-2015 жылдарға арналған аудандық бюджеті туралы"  N 13-1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 нормативтік құқықтық актілерді мемлекеттік тіркеу Тізілімінде 2270 нөмірімен енгізілген, "Қарадала тынысы – Қарадала нәпәси" газетінің 2013 жылғы 18 қаңтардағы N 3(3), 2013 жылғы 25 қаңтардағы N 4(4), 2013 жылғы 01 ақпандағы N 5(5) жарияланған), Ұйғыр аудандық мәслихатының 2013 жылғы 06 наурыздағы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Тізілімінде 2326 нөмірімен енгізілген, "Қарадала тынысы – Қарадала нәпәси" газетінің 2013 жылғы 29 наурыздағы N 13 (13), 2013 жылғы 05 сәуірдегі N 14(14) жарияланған), Ұйғыр аудандық мәслихатының 2013 жылғы 03 маусымдағы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17-1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12 маусымдағы нормативтік құқықтық актілерді мемлекеттік тіркеу Тізілімінде 2379 нөмірімен енгізілген, "Қарадала тынысы – Қарадала нәпәси" газетінің 2013 жылғы 21 маусымдағы N 25 (25), 2013 жылғы 28 маусымдағы N 26(26) жарияланған), Ұйғыр аудандық мәслихатының 2013 жылғы 03 шілдедегі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20-1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шілдедегі нормативтік құқықтық актілерді мемлекеттік тіркеу Тізілімінде 2396 нөмірімен енгізілген, "Қарадала тынысы – Қарадала нәпәси" газетінің 2013 жылғы 19 шілдедегі N 29 (29), 2013 жылғы 26 шілдедегі N 30-31(30), 2013 жылғы 02 тамыздағы N 32(31) 2013 жылғы 09 тамыздағы N 33(32) жарияланған), Ұйғыр аудандық мәслихатының 2013 жылғы 20 тамыздағы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22-1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03 қыркүйектегі нормативтік құқықтық актілерді мемлекеттік тіркеу Тізілімінде 2430 нөмірімен енгізілген, "Қарадала тынысы – Қарадала нәпәси" газетінің 2013 жылғы 13 қыркүйектегі N 38 (37) жарияланған), Ұйғыр аудандық мәслихатының 2013 жылғы 20 тамыздағы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  20 қарашадағы нормативтік құқықтық актілерді мемлекеттік тіркеу Тізілімінде 2477 нөмірімен енгізілген, "Қарадала тынысы – Қарадала нәпәси" газетінің 2013 жылғы 29 қарашадағы N 49 (48), 2013 жылғы 04 желтоқсандағы N 50 (49)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"4703922" саны "4689004"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"4036828" саны "4021910"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"1011606" саны "996688"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"4748492" саны "4733574"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Алгожаева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желтоқсандағы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56"/>
        <w:gridCol w:w="649"/>
        <w:gridCol w:w="637"/>
        <w:gridCol w:w="8213"/>
        <w:gridCol w:w="22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4689004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615994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541346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26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қорынан үйлердi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алуларды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996688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781113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04"/>
        <w:gridCol w:w="681"/>
        <w:gridCol w:w="701"/>
        <w:gridCol w:w="682"/>
        <w:gridCol w:w="7773"/>
        <w:gridCol w:w="232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4733574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265713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241358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63537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9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3371728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2411538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2406995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2406995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2350315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862764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473659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2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372402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224799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12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мәдениет,ветеринар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62920</w:t>
            </w:r>
          </w:p>
        </w:tc>
      </w:tr>
      <w:tr>
        <w:trPr>
          <w:trHeight w:val="12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12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320285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9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қоры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292554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105312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134833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9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9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33709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9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9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9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52919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16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2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9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-56508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