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c44e" w14:textId="197c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облыстық бюджет туралы" Жамбыл облыстық Мәслихатының 2012 жылғы 7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2013 жылғы 27 наурыздағы № 11-6 шешімі. Жамбыл облысының Әділет департаментінде 2013 жылғы 2 сәуірде № 1905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облыстық бюджет туралы» Жамбыл облыстық Мәслихатының 2012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 (Нормативтік құқықтық актілерді мемлекеттік тіркеу тізілімінде № 1859 болып тіркелген, 2012 жылғы 25 желтоқсанда № 166 «Ақ жол» газетінде жарияланған) келесі 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«152 092 699» сандары «146 582 876»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«137 612 215» сандары «132 102 392»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«152 109 029» сандары «147 381 410»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«25 000» сандары «127 000»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«-2 041 000» сандары «-2 925 204»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«2 041 000» сандары «2 925 204»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11, 12, 13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«170 000» сандары «230 000»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орындалуына бақылау бесінші шақырылған облыстық мәслихаттың экономика, қаржы, бюджет және жергілікті өзін-өзі басқаруды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Орынбаева                               Б. Қарашолақов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11-6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облысы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10-3 шешіміне 1 -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651"/>
        <w:gridCol w:w="375"/>
        <w:gridCol w:w="9772"/>
        <w:gridCol w:w="252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 Атауы 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146 582 876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13 893 261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6 998 659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6 998 659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5 494 602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5 494 602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582 223 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24 054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кірісі бөлігінің түсімдері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558 169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558 169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132 102 392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516 334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516 334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131 586 058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131 586 058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85"/>
        <w:gridCol w:w="685"/>
        <w:gridCol w:w="9126"/>
        <w:gridCol w:w="258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  Атауы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147 381 410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2 142 734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47 914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712 692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567 877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31 861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тексеру комиссиясы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1 145 920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109 933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145 371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888 173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365 730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118 035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95 832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22 203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244 346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37 931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31 254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112 932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5 584 934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5 579 934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4 907 250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476 027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 адамдарды ұстауды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136 335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19 925 900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3 252 112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2 426 772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825 340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2 307 977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1 280 512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657 077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жабдықтарымен жарақтандыруға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210 605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2 057 366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1 677 231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380 135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266 682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266 682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4 151 884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4 151 884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2 613 212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105 557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181 947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161 553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31 708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288 555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521 347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1 155 607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5 066 834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4 436 823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630 011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35 205 049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246 253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246 253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907 544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қанды, оның құрамдарын және дәрілерді өндiру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516 589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214 441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175 412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18 545 700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4 465 886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396 251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483 258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113 958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261 565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391 773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1 547 606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51 084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1 377 249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9 457 070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6 902 851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5 488 905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586 257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827 689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1 199 041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1 157 499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1 707 172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43 394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1 355 169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69 473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5 696 488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5 451 245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 орналасқан дәрігерлік амбулаторияларды және фельдшерлік акушерлік пунктерді салу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4 020 988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1 275 615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553 257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408 607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203 399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437 857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404 010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33 847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1 779 131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1 779 131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268 736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268 736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259 649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89 777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еңгізуге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12 241 765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3 337 449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бюджеттен берілетін нысаналы даму трансферттері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1 922 222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60 556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мекендерді дамытуға берілетін нысаналы даму трансферттері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40 833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4 176 672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52 272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2 923 879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847 619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351 327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4 727 644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4 727 644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6 741 220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875 558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176 741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413 097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2 459 663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44 139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түрлі спорт түрлері бойынша құрама командалардың мүшелерін республикалық және халықаралық спорт жарыстарына дайындау және қатыстыру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2 136 549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2 211 864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2 205 414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20 934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169 554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69 952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104 930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104 930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424 688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424 688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97 673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тiлді және Қазақстан халықтарының басқа да тiлдерiн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173 190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168 490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114 596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106 096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604 594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604 594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жүйесін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314 131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290 463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6 693 867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3 200 503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157 123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831 005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454 719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629 607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890 400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67 513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536 729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меншіктігі су шаруашылығы құрылыстарының жұмыс істеуін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131 297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405 432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шекарасы бойында Шу өзенінде жағалауды нығайту жұмыстарын жүргізу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529 527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526 032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42 214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298 410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34 563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1 369 314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700 185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заттарың,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651 329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184 102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20 806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5 633 931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5 454 931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440 183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358 389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2 856 883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1 799 476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4 567 686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74 332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720 393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512 843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проценттік ставкаларды субсидиялау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бизнесті жүргізуді сервистік қолдау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2 980 821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индустриялық инфрақұрылымды дамыту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2 818 274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43 468 200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43 468 200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42 623 591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157 741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686 868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1 999 670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ауылдағы кәсіпкерліктің дамуына ықпал ету үшін бюджеттік кредиттер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жолаушылар көлігі және автомобиль жолдары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6"/>
        <w:gridCol w:w="687"/>
        <w:gridCol w:w="9209"/>
        <w:gridCol w:w="256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7"/>
        <w:gridCol w:w="9225"/>
        <w:gridCol w:w="25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 Атауы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7"/>
        <w:gridCol w:w="9226"/>
        <w:gridCol w:w="248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 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- 2 925 204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3"/>
        <w:gridCol w:w="683"/>
        <w:gridCol w:w="9220"/>
        <w:gridCol w:w="247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         Атауы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70"/>
        <w:gridCol w:w="682"/>
        <w:gridCol w:w="8915"/>
        <w:gridCol w:w="237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 Атауы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  <w:tr>
        <w:trPr>
          <w:trHeight w:val="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  <w:tr>
        <w:trPr>
          <w:trHeight w:val="4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