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d7be" w14:textId="fbbd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2013 жылғы 4 наурыздағы № 55 қаулысы. Жамбыл облысының Әділет департаментінде 2013 жылғы 12 сәуірде № 1914 болып тіркелді. Күші жойылды - Жамбыл облысы әкімдігінің 2015 жылғы 22 қазандағы № 251 қаулысымен</w:t>
      </w:r>
    </w:p>
    <w:p>
      <w:pPr>
        <w:spacing w:after="0"/>
        <w:ind w:left="0"/>
        <w:jc w:val="left"/>
      </w:pPr>
      <w:r>
        <w:rPr>
          <w:rFonts w:ascii="Times New Roman"/>
          <w:b w:val="false"/>
          <w:i w:val="false"/>
          <w:color w:val="000000"/>
          <w:sz w:val="28"/>
        </w:rPr>
        <w:t>      Жамбыл облысы әкімдігінің 2013 жылғы 4 наурыздағы № 55 қаулысы. Жамбыл облысының Әділет департаментінде 2013 жылғы 12 сәуірде № 1914 болып тіркелді. Күші жойылды - Жамбыл облысы әкімдігінің 2015 жылғы 22 қазандағы № 251 қаулысымен</w:t>
      </w:r>
      <w:r>
        <w:br/>
      </w:r>
      <w:r>
        <w:rPr>
          <w:rFonts w:ascii="Times New Roman"/>
          <w:b w:val="false"/>
          <w:i w:val="false"/>
          <w:color w:val="000000"/>
          <w:sz w:val="28"/>
        </w:rPr>
        <w:t>
</w:t>
      </w:r>
      <w:r>
        <w:rPr>
          <w:rFonts w:ascii="Times New Roman"/>
          <w:b w:val="false"/>
          <w:i w:val="false"/>
          <w:color w:val="ff0000"/>
          <w:sz w:val="28"/>
        </w:rPr>
        <w:t xml:space="preserve">      Ескертпе. Күші жойылды - Жамбыл облысы әкімдігінің 22.10.2015 </w:t>
      </w:r>
      <w:r>
        <w:rPr>
          <w:rFonts w:ascii="Times New Roman"/>
          <w:b w:val="false"/>
          <w:i w:val="false"/>
          <w:color w:val="ff0000"/>
          <w:sz w:val="28"/>
        </w:rPr>
        <w:t>№ 251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Жамбыл облысының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"Жетімдерді, ата-анасының қамқорлығынсыз</w:t>
      </w:r>
      <w:r>
        <w:rPr>
          <w:rFonts w:ascii="Times New Roman"/>
          <w:b w:val="false"/>
          <w:i w:val="false"/>
          <w:color w:val="000000"/>
          <w:sz w:val="28"/>
        </w:rPr>
        <w:t xml:space="preserve"> қалған балаларды әлеуметтік қамсыздандыруға арналған құжаттарды ресімдеу";</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"Техникалық және кәсіптік білім беру ұйымдарында</w:t>
      </w:r>
      <w:r>
        <w:rPr>
          <w:rFonts w:ascii="Times New Roman"/>
          <w:b w:val="false"/>
          <w:i w:val="false"/>
          <w:color w:val="000000"/>
          <w:sz w:val="28"/>
        </w:rPr>
        <w:t>, жоғары оқу орындарында оқитындарға жатақхана беру";</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"Техникалық және кәсіптік білім беру бағдарламалары</w:t>
      </w:r>
      <w:r>
        <w:rPr>
          <w:rFonts w:ascii="Times New Roman"/>
          <w:b w:val="false"/>
          <w:i w:val="false"/>
          <w:color w:val="000000"/>
          <w:sz w:val="28"/>
        </w:rPr>
        <w:t xml:space="preserve"> бойынша кадрлар даярлауды жүзеге асыратын білім беру ұйымдарына құжаттарды қабылдау және оқуға қабылдау";</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"Білім туралы құжаттардың телнұсқаларын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"Бастауыш, негізгі орта, жалпы орта білім</w:t>
      </w:r>
      <w:r>
        <w:rPr>
          <w:rFonts w:ascii="Times New Roman"/>
          <w:b w:val="false"/>
          <w:i w:val="false"/>
          <w:color w:val="000000"/>
          <w:sz w:val="28"/>
        </w:rPr>
        <w:t xml:space="preserve">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"Бастауыш, негізгі орта, жалпы орта білім беру</w:t>
      </w:r>
      <w:r>
        <w:rPr>
          <w:rFonts w:ascii="Times New Roman"/>
          <w:b w:val="false"/>
          <w:i w:val="false"/>
          <w:color w:val="000000"/>
          <w:sz w:val="28"/>
        </w:rPr>
        <w:t xml:space="preserve"> ұйымдарына денсаулығына байланысты ұзақ уақыт бойы бара алмайтын балаларды үйде жеке тегін оқытуды ұйымдастыру үшін құжаттарды қабылдау";</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"Мектепке дейінгі білім беру ұйымдарына құжаттарды</w:t>
      </w:r>
      <w:r>
        <w:rPr>
          <w:rFonts w:ascii="Times New Roman"/>
          <w:b w:val="false"/>
          <w:i w:val="false"/>
          <w:color w:val="000000"/>
          <w:sz w:val="28"/>
        </w:rPr>
        <w:t xml:space="preserve"> қабылдау және балаларды қабылдау";</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"Арнайы жалпы білім беретін оқу бағдарламалары</w:t>
      </w:r>
      <w:r>
        <w:rPr>
          <w:rFonts w:ascii="Times New Roman"/>
          <w:b w:val="false"/>
          <w:i w:val="false"/>
          <w:color w:val="000000"/>
          <w:sz w:val="28"/>
        </w:rPr>
        <w:t xml:space="preserve"> бойынша оқыту үшін мүмкіндіктері шектеулі балалардың құжаттарын қабылдау және арнайы білім беру ұйымдарына қабылдау";</w:t>
      </w:r>
      <w:r>
        <w:br/>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"Балаларға қосымша білім беру бойынша</w:t>
      </w:r>
      <w:r>
        <w:rPr>
          <w:rFonts w:ascii="Times New Roman"/>
          <w:b w:val="false"/>
          <w:i w:val="false"/>
          <w:color w:val="000000"/>
          <w:sz w:val="28"/>
        </w:rPr>
        <w:t xml:space="preserve"> қосымша білім беру ұйымдарына құжаттар қабылдау және оқуға қабылдау";</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"Шалғайдағы ауылдық елді мекендерде тұратын</w:t>
      </w:r>
      <w:r>
        <w:rPr>
          <w:rFonts w:ascii="Times New Roman"/>
          <w:b w:val="false"/>
          <w:i w:val="false"/>
          <w:color w:val="000000"/>
          <w:sz w:val="28"/>
        </w:rPr>
        <w:t xml:space="preserve"> балаларды жалпы білім беру ұйымдарына және үйлеріне кері тегін тасымалдауды ұсыну үшін құжаттар қабылдау";</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"Жалпы білім беретін мектептерде білім алушылар</w:t>
      </w:r>
      <w:r>
        <w:rPr>
          <w:rFonts w:ascii="Times New Roman"/>
          <w:b w:val="false"/>
          <w:i w:val="false"/>
          <w:color w:val="000000"/>
          <w:sz w:val="28"/>
        </w:rPr>
        <w:t xml:space="preserve"> мен тәрбиеленушілердің жекелеген санаттарына тегін тамақтандыруды ұсыну үшін құжаттар қабылдау";</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"Аз қамтылған отбасы балаларының қала сыртындағы</w:t>
      </w:r>
      <w:r>
        <w:rPr>
          <w:rFonts w:ascii="Times New Roman"/>
          <w:b w:val="false"/>
          <w:i w:val="false"/>
          <w:color w:val="000000"/>
          <w:sz w:val="28"/>
        </w:rPr>
        <w:t xml:space="preserve"> және мектеп жанындағы лагерьлерде демалуы үшін құжаттарды қабылдау";</w:t>
      </w:r>
      <w:r>
        <w:br/>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"Негізгі орта, жалпы орта білім беру ұйымдарында экстернат</w:t>
      </w:r>
      <w:r>
        <w:rPr>
          <w:rFonts w:ascii="Times New Roman"/>
          <w:b w:val="false"/>
          <w:i w:val="false"/>
          <w:color w:val="000000"/>
          <w:sz w:val="28"/>
        </w:rPr>
        <w:t xml:space="preserve"> нысанында оқытуға рұқсат беру"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Ғани Қалыбайұлы Сәдібековке жүктелсін.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Қ.Бозымбаев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2013 жылғы 4 наурыздағы</w:t>
            </w:r>
            <w:r>
              <w:br/>
            </w:r>
            <w:r>
              <w:rPr>
                <w:rFonts w:ascii="Times New Roman"/>
                <w:b w:val="false"/>
                <w:i w:val="false"/>
                <w:color w:val="000000"/>
                <w:sz w:val="20"/>
              </w:rPr>
              <w:t>№ 55 қаулысымен бекітілген</w:t>
            </w:r>
          </w:p>
        </w:tc>
      </w:tr>
    </w:tbl>
    <w:p>
      <w:pPr>
        <w:spacing w:after="0"/>
        <w:ind w:left="0"/>
        <w:jc w:val="left"/>
      </w:pPr>
      <w:r>
        <w:rPr>
          <w:rFonts w:ascii="Times New Roman"/>
          <w:b/>
          <w:i w:val="false"/>
          <w:color w:val="000000"/>
        </w:rPr>
        <w:t xml:space="preserve"> "Жетімдерді, ата-анасының қамқорлығынсыз қалған балаларды әлеуметтік қамсыздандыруға арналған құжаттарды ресімдеу" мемлекеттік қызмет көрсету регламенті</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1. "Жетімдерді, ата-анасының қамқорлығынсыз қалған балаларды әлеуметтік қамсыздандыруға арналған құжаттарды ресімдеу" мемлекеттік қызметі (бұдан әрі – мемлекеттік қызмет) осы регламенттің қосымшасына сәйкес қалалық және аудандық білім бөлімдері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3. Мемлекеттік қызмет:</w:t>
      </w:r>
      <w:r>
        <w:br/>
      </w:r>
      <w:r>
        <w:rPr>
          <w:rFonts w:ascii="Times New Roman"/>
          <w:b w:val="false"/>
          <w:i w:val="false"/>
          <w:color w:val="000000"/>
          <w:sz w:val="28"/>
        </w:rPr>
        <w:t>
      </w:t>
      </w:r>
      <w:r>
        <w:rPr>
          <w:rFonts w:ascii="Times New Roman"/>
          <w:b w:val="false"/>
          <w:i w:val="false"/>
          <w:color w:val="000000"/>
          <w:sz w:val="28"/>
        </w:rPr>
        <w:t xml:space="preserve">1)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124</w:t>
      </w:r>
      <w:r>
        <w:rPr>
          <w:rFonts w:ascii="Times New Roman"/>
          <w:b w:val="false"/>
          <w:i w:val="false"/>
          <w:color w:val="000000"/>
          <w:sz w:val="28"/>
        </w:rPr>
        <w:t xml:space="preserve"> – </w:t>
      </w:r>
      <w:r>
        <w:rPr>
          <w:rFonts w:ascii="Times New Roman"/>
          <w:b w:val="false"/>
          <w:i w:val="false"/>
          <w:color w:val="000000"/>
          <w:sz w:val="28"/>
        </w:rPr>
        <w:t>125-баптары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w:t>
      </w:r>
      <w:r>
        <w:rPr>
          <w:rFonts w:ascii="Times New Roman"/>
          <w:b w:val="false"/>
          <w:i w:val="false"/>
          <w:color w:val="000000"/>
          <w:sz w:val="28"/>
        </w:rPr>
        <w:t>№ 1119</w:t>
      </w:r>
      <w:r>
        <w:rPr>
          <w:rFonts w:ascii="Times New Roman"/>
          <w:b w:val="false"/>
          <w:i w:val="false"/>
          <w:color w:val="000000"/>
          <w:sz w:val="28"/>
        </w:rPr>
        <w:t xml:space="preserve"> қаулысы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4. Мемлекеттік қызмет стандарты туралы ақпарат:</w:t>
      </w:r>
      <w:r>
        <w:br/>
      </w:r>
      <w:r>
        <w:rPr>
          <w:rFonts w:ascii="Times New Roman"/>
          <w:b w:val="false"/>
          <w:i w:val="false"/>
          <w:color w:val="000000"/>
          <w:sz w:val="28"/>
        </w:rPr>
        <w:t>
      </w:t>
      </w:r>
      <w:r>
        <w:rPr>
          <w:rFonts w:ascii="Times New Roman"/>
          <w:b w:val="false"/>
          <w:i w:val="false"/>
          <w:color w:val="000000"/>
          <w:sz w:val="28"/>
        </w:rPr>
        <w:t>1) "Жамбыл облысы әкімдігінің білім басқармасы" коммуналдық мемлекеттік мекемесінің (бұдан әрі - Басқарма) сайтында (bilim.edu.zhambyl.kz);</w:t>
      </w:r>
      <w:r>
        <w:br/>
      </w:r>
      <w:r>
        <w:rPr>
          <w:rFonts w:ascii="Times New Roman"/>
          <w:b w:val="false"/>
          <w:i w:val="false"/>
          <w:color w:val="000000"/>
          <w:sz w:val="28"/>
        </w:rPr>
        <w:t>
      </w:t>
      </w:r>
      <w:r>
        <w:rPr>
          <w:rFonts w:ascii="Times New Roman"/>
          <w:b w:val="false"/>
          <w:i w:val="false"/>
          <w:color w:val="000000"/>
          <w:sz w:val="28"/>
        </w:rPr>
        <w:t>2) уәкілетті органдардың орын-жайларында орналасқан стенділерде орналасады.</w:t>
      </w:r>
      <w:r>
        <w:br/>
      </w:r>
      <w:r>
        <w:rPr>
          <w:rFonts w:ascii="Times New Roman"/>
          <w:b w:val="false"/>
          <w:i w:val="false"/>
          <w:color w:val="000000"/>
          <w:sz w:val="28"/>
        </w:rPr>
        <w:t>
      </w:t>
      </w:r>
      <w:r>
        <w:rPr>
          <w:rFonts w:ascii="Times New Roman"/>
          <w:b w:val="false"/>
          <w:i w:val="false"/>
          <w:color w:val="000000"/>
          <w:sz w:val="28"/>
        </w:rPr>
        <w:t xml:space="preserve">5. Мемлекеттік қызмет көрсетудің нәтижесі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ата-анасының қамқорлығынсыз қалған кәмелетке толмаған балаларға қорғаншылық (қамқоршылық) белгілеу туралы анықтама (бұдан әрі – анықтама) беру не қызмет көрсетуден бас тартудың дәлелді жауабын ұсыну болып табылады.</w:t>
      </w:r>
      <w:r>
        <w:br/>
      </w:r>
      <w:r>
        <w:rPr>
          <w:rFonts w:ascii="Times New Roman"/>
          <w:b w:val="false"/>
          <w:i w:val="false"/>
          <w:color w:val="000000"/>
          <w:sz w:val="28"/>
        </w:rPr>
        <w:t>
      </w:t>
      </w:r>
      <w:r>
        <w:rPr>
          <w:rFonts w:ascii="Times New Roman"/>
          <w:b w:val="false"/>
          <w:i w:val="false"/>
          <w:color w:val="000000"/>
          <w:sz w:val="28"/>
        </w:rPr>
        <w:t>6.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7.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xml:space="preserve">1)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w:t>
      </w:r>
      <w:r>
        <w:rPr>
          <w:rFonts w:ascii="Times New Roman"/>
          <w:b w:val="false"/>
          <w:i w:val="false"/>
          <w:color w:val="000000"/>
          <w:sz w:val="28"/>
        </w:rPr>
        <w:t>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8"/>
        </w:rPr>
        <w:t>
      </w:t>
      </w:r>
      <w:r>
        <w:rPr>
          <w:rFonts w:ascii="Times New Roman"/>
          <w:b w:val="false"/>
          <w:i w:val="false"/>
          <w:color w:val="000000"/>
          <w:sz w:val="28"/>
        </w:rPr>
        <w:t>3) өтiнiш берген күнi сол жерде мемлекеттік қызметті алушыға көрсетiлетiн қызмет көрсету уақытының барынша ұзақтығы 20 минуттан аспайды.</w:t>
      </w:r>
      <w:r>
        <w:br/>
      </w:r>
      <w:r>
        <w:rPr>
          <w:rFonts w:ascii="Times New Roman"/>
          <w:b w:val="false"/>
          <w:i w:val="false"/>
          <w:color w:val="000000"/>
          <w:sz w:val="28"/>
        </w:rPr>
        <w:t>
      </w:t>
      </w:r>
      <w:r>
        <w:rPr>
          <w:rFonts w:ascii="Times New Roman"/>
          <w:b w:val="false"/>
          <w:i w:val="false"/>
          <w:color w:val="000000"/>
          <w:sz w:val="28"/>
        </w:rPr>
        <w:t>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9. Мемлекеттік қызмет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1) демалыс және мереке күндерін қоспағанда, белгіленген жұмыс кестесіне сәйкес, сағат 13.00-ден 15.00-ге дейін түскі үзіліспен сағат 9.00-ден 19.00-ге дейін көрсетіледі.</w:t>
      </w:r>
      <w:r>
        <w:br/>
      </w:r>
      <w:r>
        <w:rPr>
          <w:rFonts w:ascii="Times New Roman"/>
          <w:b w:val="false"/>
          <w:i w:val="false"/>
          <w:color w:val="000000"/>
          <w:sz w:val="28"/>
        </w:rPr>
        <w:t>
      </w:t>
      </w:r>
      <w:r>
        <w:rPr>
          <w:rFonts w:ascii="Times New Roman"/>
          <w:b w:val="false"/>
          <w:i w:val="false"/>
          <w:color w:val="000000"/>
          <w:sz w:val="28"/>
        </w:rPr>
        <w:t>2)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10. Мемлекеттік қызмет мемлекеттік қызметті алушының тұрғылықты жері бойынша уәкілетті органның ғимараттарында көрсетіледі. Мемлекеттiк қызметтi ұсыну үшiн күтуге және қажеттi құжаттарды дайындауға жағдай жасалады (күтуге арналған зал, құжаттарды толтыруға арналған орындар қажеттi құжаттар тiзбесi мен оларды толтыру үлгiлерi бар стенділермен жарақталады). Ғимараттар дене мүмкiндiктерi шектеулi адамдардың кiруiне арналған пандусы бар кiреберiспен жабдықталған.</w:t>
      </w:r>
      <w:r>
        <w:br/>
      </w:r>
      <w:r>
        <w:rPr>
          <w:rFonts w:ascii="Times New Roman"/>
          <w:b w:val="false"/>
          <w:i w:val="false"/>
          <w:color w:val="000000"/>
          <w:sz w:val="28"/>
        </w:rPr>
        <w:t>
</w:t>
      </w:r>
    </w:p>
    <w:bookmarkStart w:name="z38" w:id="0"/>
    <w:p>
      <w:pPr>
        <w:spacing w:after="0"/>
        <w:ind w:left="0"/>
        <w:jc w:val="left"/>
      </w:pPr>
      <w:r>
        <w:rPr>
          <w:rFonts w:ascii="Times New Roman"/>
          <w:b/>
          <w:i w:val="false"/>
          <w:color w:val="000000"/>
        </w:rPr>
        <w:t xml:space="preserve"> 2. Мемлекеттік қызмет көрсету тәртібі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11. Мемлекеттік қызметті алу үшін мемлекеттік қызметті алушы уәкілетті органға мынадай құжаттарды тапсыруы қажет:</w:t>
      </w:r>
      <w:r>
        <w:br/>
      </w:r>
      <w:r>
        <w:rPr>
          <w:rFonts w:ascii="Times New Roman"/>
          <w:b w:val="false"/>
          <w:i w:val="false"/>
          <w:color w:val="000000"/>
          <w:sz w:val="28"/>
        </w:rPr>
        <w:t>
      </w:t>
      </w:r>
      <w:r>
        <w:rPr>
          <w:rFonts w:ascii="Times New Roman"/>
          <w:b w:val="false"/>
          <w:i w:val="false"/>
          <w:color w:val="000000"/>
          <w:sz w:val="28"/>
        </w:rPr>
        <w:t>1) жеке тұлғаның аудандық, қалалық бөлімдер, облыстық білім басқармалары басшыларының атына өзінің қорғаншы (қамқоршы) болуға ниеті туралы өтініші еркін нысанда ресімделеді;</w:t>
      </w:r>
      <w:r>
        <w:br/>
      </w:r>
      <w:r>
        <w:rPr>
          <w:rFonts w:ascii="Times New Roman"/>
          <w:b w:val="false"/>
          <w:i w:val="false"/>
          <w:color w:val="000000"/>
          <w:sz w:val="28"/>
        </w:rPr>
        <w:t>
      </w:t>
      </w:r>
      <w:r>
        <w:rPr>
          <w:rFonts w:ascii="Times New Roman"/>
          <w:b w:val="false"/>
          <w:i w:val="false"/>
          <w:color w:val="000000"/>
          <w:sz w:val="28"/>
        </w:rPr>
        <w:t>2) егер қорғаншы (қамқоршы) болуға ниет білдірген адам некеде тұрған болса, жұбайының (зайыбының) нотариалды расталған келісімі;</w:t>
      </w:r>
      <w:r>
        <w:br/>
      </w:r>
      <w:r>
        <w:rPr>
          <w:rFonts w:ascii="Times New Roman"/>
          <w:b w:val="false"/>
          <w:i w:val="false"/>
          <w:color w:val="000000"/>
          <w:sz w:val="28"/>
        </w:rPr>
        <w:t>
      </w:t>
      </w:r>
      <w:r>
        <w:rPr>
          <w:rFonts w:ascii="Times New Roman"/>
          <w:b w:val="false"/>
          <w:i w:val="false"/>
          <w:color w:val="000000"/>
          <w:sz w:val="28"/>
        </w:rPr>
        <w:t>3) егер қорғаншы (қамқоршы), тәрбиеші болуға ниет білдірген адам некеде тұрған болса, мемлекеттік қызметті алушының және жұбайының (зайыбының) жеке куәлігінің түпнұсқасы мен көшірмесі;</w:t>
      </w:r>
      <w:r>
        <w:br/>
      </w:r>
      <w:r>
        <w:rPr>
          <w:rFonts w:ascii="Times New Roman"/>
          <w:b w:val="false"/>
          <w:i w:val="false"/>
          <w:color w:val="000000"/>
          <w:sz w:val="28"/>
        </w:rPr>
        <w:t>
      </w:t>
      </w:r>
      <w:r>
        <w:rPr>
          <w:rFonts w:ascii="Times New Roman"/>
          <w:b w:val="false"/>
          <w:i w:val="false"/>
          <w:color w:val="000000"/>
          <w:sz w:val="28"/>
        </w:rPr>
        <w:t xml:space="preserve">4)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қорғаншы (қамқоршы) болуға ниет білдірген адамның және некеде тұрған жағдайда, жұбайының (зайыбының) денсаулық жағдайы туралы медициналық қорытынды;</w:t>
      </w:r>
      <w:r>
        <w:br/>
      </w:r>
      <w:r>
        <w:rPr>
          <w:rFonts w:ascii="Times New Roman"/>
          <w:b w:val="false"/>
          <w:i w:val="false"/>
          <w:color w:val="000000"/>
          <w:sz w:val="28"/>
        </w:rPr>
        <w:t>
      </w:t>
      </w:r>
      <w:r>
        <w:rPr>
          <w:rFonts w:ascii="Times New Roman"/>
          <w:b w:val="false"/>
          <w:i w:val="false"/>
          <w:color w:val="000000"/>
          <w:sz w:val="28"/>
        </w:rPr>
        <w:t>5) егер мемлекеттік қызметті алушы некеде тұрмаған болса, нотариалды расталған анықтама;</w:t>
      </w:r>
      <w:r>
        <w:br/>
      </w:r>
      <w:r>
        <w:rPr>
          <w:rFonts w:ascii="Times New Roman"/>
          <w:b w:val="false"/>
          <w:i w:val="false"/>
          <w:color w:val="000000"/>
          <w:sz w:val="28"/>
        </w:rPr>
        <w:t>
      </w:t>
      </w:r>
      <w:r>
        <w:rPr>
          <w:rFonts w:ascii="Times New Roman"/>
          <w:b w:val="false"/>
          <w:i w:val="false"/>
          <w:color w:val="000000"/>
          <w:sz w:val="28"/>
        </w:rPr>
        <w:t>6) мемлекеттік қызметті алушының өмірбаяны еркін нысанда ресімделеді;</w:t>
      </w:r>
      <w:r>
        <w:br/>
      </w:r>
      <w:r>
        <w:rPr>
          <w:rFonts w:ascii="Times New Roman"/>
          <w:b w:val="false"/>
          <w:i w:val="false"/>
          <w:color w:val="000000"/>
          <w:sz w:val="28"/>
        </w:rPr>
        <w:t>
      </w:t>
      </w:r>
      <w:r>
        <w:rPr>
          <w:rFonts w:ascii="Times New Roman"/>
          <w:b w:val="false"/>
          <w:i w:val="false"/>
          <w:color w:val="000000"/>
          <w:sz w:val="28"/>
        </w:rPr>
        <w:t>7) мемлекеттік қызметті алушыға жұмыс орнынан берілген мінездеме;</w:t>
      </w:r>
      <w:r>
        <w:br/>
      </w:r>
      <w:r>
        <w:rPr>
          <w:rFonts w:ascii="Times New Roman"/>
          <w:b w:val="false"/>
          <w:i w:val="false"/>
          <w:color w:val="000000"/>
          <w:sz w:val="28"/>
        </w:rPr>
        <w:t>
      </w:t>
      </w:r>
      <w:r>
        <w:rPr>
          <w:rFonts w:ascii="Times New Roman"/>
          <w:b w:val="false"/>
          <w:i w:val="false"/>
          <w:color w:val="000000"/>
          <w:sz w:val="28"/>
        </w:rPr>
        <w:t>8) жұмыс орнынан анықтама;</w:t>
      </w:r>
      <w:r>
        <w:br/>
      </w:r>
      <w:r>
        <w:rPr>
          <w:rFonts w:ascii="Times New Roman"/>
          <w:b w:val="false"/>
          <w:i w:val="false"/>
          <w:color w:val="000000"/>
          <w:sz w:val="28"/>
        </w:rPr>
        <w:t>
      </w:t>
      </w:r>
      <w:r>
        <w:rPr>
          <w:rFonts w:ascii="Times New Roman"/>
          <w:b w:val="false"/>
          <w:i w:val="false"/>
          <w:color w:val="000000"/>
          <w:sz w:val="28"/>
        </w:rPr>
        <w:t>9) жалақысы туралы анықтама;</w:t>
      </w:r>
      <w:r>
        <w:br/>
      </w:r>
      <w:r>
        <w:rPr>
          <w:rFonts w:ascii="Times New Roman"/>
          <w:b w:val="false"/>
          <w:i w:val="false"/>
          <w:color w:val="000000"/>
          <w:sz w:val="28"/>
        </w:rPr>
        <w:t>
      </w:t>
      </w:r>
      <w:r>
        <w:rPr>
          <w:rFonts w:ascii="Times New Roman"/>
          <w:b w:val="false"/>
          <w:i w:val="false"/>
          <w:color w:val="000000"/>
          <w:sz w:val="28"/>
        </w:rPr>
        <w:t>10) тұрғылықты жерінен анықтама;</w:t>
      </w:r>
      <w:r>
        <w:br/>
      </w:r>
      <w:r>
        <w:rPr>
          <w:rFonts w:ascii="Times New Roman"/>
          <w:b w:val="false"/>
          <w:i w:val="false"/>
          <w:color w:val="000000"/>
          <w:sz w:val="28"/>
        </w:rPr>
        <w:t>
      </w:t>
      </w:r>
      <w:r>
        <w:rPr>
          <w:rFonts w:ascii="Times New Roman"/>
          <w:b w:val="false"/>
          <w:i w:val="false"/>
          <w:color w:val="000000"/>
          <w:sz w:val="28"/>
        </w:rPr>
        <w:t>11) некеде тұратыны туралы куәлік (некеде тұрған болса);</w:t>
      </w:r>
      <w:r>
        <w:br/>
      </w:r>
      <w:r>
        <w:rPr>
          <w:rFonts w:ascii="Times New Roman"/>
          <w:b w:val="false"/>
          <w:i w:val="false"/>
          <w:color w:val="000000"/>
          <w:sz w:val="28"/>
        </w:rPr>
        <w:t>
      </w:t>
      </w:r>
      <w:r>
        <w:rPr>
          <w:rFonts w:ascii="Times New Roman"/>
          <w:b w:val="false"/>
          <w:i w:val="false"/>
          <w:color w:val="000000"/>
          <w:sz w:val="28"/>
        </w:rPr>
        <w:t>12) мемлекеттік қызметті алушының және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кейін баланы тәрбиелеуге үміткер адамның тұрғын үй-тұрмыстық жағдайын тексеріп-қарау жүргізіледі, оның қорытындысы бойынша акт дайындалады.</w:t>
      </w:r>
      <w:r>
        <w:br/>
      </w:r>
      <w:r>
        <w:rPr>
          <w:rFonts w:ascii="Times New Roman"/>
          <w:b w:val="false"/>
          <w:i w:val="false"/>
          <w:color w:val="000000"/>
          <w:sz w:val="28"/>
        </w:rPr>
        <w:t>
      Бұдан басқа, заңнамаға сәйкес қорғаншылыққа (қамқоршылыққа) берілетін әр бала үшін қорғаншылық (қамқоршылық) ресімдеуге ниет білдірген адам мынадай құжаттарды ұсынады:</w:t>
      </w:r>
      <w:r>
        <w:br/>
      </w:r>
      <w:r>
        <w:rPr>
          <w:rFonts w:ascii="Times New Roman"/>
          <w:b w:val="false"/>
          <w:i w:val="false"/>
          <w:color w:val="000000"/>
          <w:sz w:val="28"/>
        </w:rPr>
        <w:t>
      </w:t>
      </w:r>
      <w:r>
        <w:rPr>
          <w:rFonts w:ascii="Times New Roman"/>
          <w:b w:val="false"/>
          <w:i w:val="false"/>
          <w:color w:val="000000"/>
          <w:sz w:val="28"/>
        </w:rPr>
        <w:t>1) мектеп әкімшілігі растаған баланың келісімі (егер бала 10 жастан асса);</w:t>
      </w:r>
      <w:r>
        <w:br/>
      </w:r>
      <w:r>
        <w:rPr>
          <w:rFonts w:ascii="Times New Roman"/>
          <w:b w:val="false"/>
          <w:i w:val="false"/>
          <w:color w:val="000000"/>
          <w:sz w:val="28"/>
        </w:rPr>
        <w:t>
      </w:t>
      </w:r>
      <w:r>
        <w:rPr>
          <w:rFonts w:ascii="Times New Roman"/>
          <w:b w:val="false"/>
          <w:i w:val="false"/>
          <w:color w:val="000000"/>
          <w:sz w:val="28"/>
        </w:rPr>
        <w:t>2) баланың туу туралы куәлігі;</w:t>
      </w:r>
      <w:r>
        <w:br/>
      </w:r>
      <w:r>
        <w:rPr>
          <w:rFonts w:ascii="Times New Roman"/>
          <w:b w:val="false"/>
          <w:i w:val="false"/>
          <w:color w:val="000000"/>
          <w:sz w:val="28"/>
        </w:rPr>
        <w:t>
      </w:t>
      </w:r>
      <w:r>
        <w:rPr>
          <w:rFonts w:ascii="Times New Roman"/>
          <w:b w:val="false"/>
          <w:i w:val="false"/>
          <w:color w:val="000000"/>
          <w:sz w:val="28"/>
        </w:rPr>
        <w:t>3) баланың денсаулық жағдайы туралы медициналық анықтама және баланың даму тарихынан үзінді;</w:t>
      </w:r>
      <w:r>
        <w:br/>
      </w:r>
      <w:r>
        <w:rPr>
          <w:rFonts w:ascii="Times New Roman"/>
          <w:b w:val="false"/>
          <w:i w:val="false"/>
          <w:color w:val="000000"/>
          <w:sz w:val="28"/>
        </w:rPr>
        <w:t>
      </w:t>
      </w:r>
      <w:r>
        <w:rPr>
          <w:rFonts w:ascii="Times New Roman"/>
          <w:b w:val="false"/>
          <w:i w:val="false"/>
          <w:color w:val="000000"/>
          <w:sz w:val="28"/>
        </w:rPr>
        <w:t>4) ата-анасы туралы құжаттар (қайтыс болуы туралы куәліктің көшірмесі, сот үкімі немесе шешімі, ата-анасының ауруы немесе іздестірілуі туралы анықтама, бала некеде тумаған жағдайда № 4 нысандағы анықтама);</w:t>
      </w:r>
      <w:r>
        <w:br/>
      </w:r>
      <w:r>
        <w:rPr>
          <w:rFonts w:ascii="Times New Roman"/>
          <w:b w:val="false"/>
          <w:i w:val="false"/>
          <w:color w:val="000000"/>
          <w:sz w:val="28"/>
        </w:rPr>
        <w:t>
      </w:t>
      </w:r>
      <w:r>
        <w:rPr>
          <w:rFonts w:ascii="Times New Roman"/>
          <w:b w:val="false"/>
          <w:i w:val="false"/>
          <w:color w:val="000000"/>
          <w:sz w:val="28"/>
        </w:rPr>
        <w:t>5) баланың білім алу орнынан анықтама;</w:t>
      </w:r>
      <w:r>
        <w:br/>
      </w:r>
      <w:r>
        <w:rPr>
          <w:rFonts w:ascii="Times New Roman"/>
          <w:b w:val="false"/>
          <w:i w:val="false"/>
          <w:color w:val="000000"/>
          <w:sz w:val="28"/>
        </w:rPr>
        <w:t>
      </w:t>
      </w:r>
      <w:r>
        <w:rPr>
          <w:rFonts w:ascii="Times New Roman"/>
          <w:b w:val="false"/>
          <w:i w:val="false"/>
          <w:color w:val="000000"/>
          <w:sz w:val="28"/>
        </w:rPr>
        <w:t>6) зейнетақы алатын балаларға зейнетақы кітапшасы, алименттерді өндіріп алу туралы сот шешімінің көшірмесі;</w:t>
      </w:r>
      <w:r>
        <w:br/>
      </w:r>
      <w:r>
        <w:rPr>
          <w:rFonts w:ascii="Times New Roman"/>
          <w:b w:val="false"/>
          <w:i w:val="false"/>
          <w:color w:val="000000"/>
          <w:sz w:val="28"/>
        </w:rPr>
        <w:t>
      </w:t>
      </w:r>
      <w:r>
        <w:rPr>
          <w:rFonts w:ascii="Times New Roman"/>
          <w:b w:val="false"/>
          <w:i w:val="false"/>
          <w:color w:val="000000"/>
          <w:sz w:val="28"/>
        </w:rPr>
        <w:t>7) аға-інілері мен апа-қарындастары және олардың орналасқан жерлері туралы анықтама;</w:t>
      </w:r>
      <w:r>
        <w:br/>
      </w:r>
      <w:r>
        <w:rPr>
          <w:rFonts w:ascii="Times New Roman"/>
          <w:b w:val="false"/>
          <w:i w:val="false"/>
          <w:color w:val="000000"/>
          <w:sz w:val="28"/>
        </w:rPr>
        <w:t>
      </w:t>
      </w:r>
      <w:r>
        <w:rPr>
          <w:rFonts w:ascii="Times New Roman"/>
          <w:b w:val="false"/>
          <w:i w:val="false"/>
          <w:color w:val="000000"/>
          <w:sz w:val="28"/>
        </w:rPr>
        <w:t>8) баланың тұрғын үйінің бар немесе жоқ екендігі туралы құжаттар.</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12. Мемлекеттік қызметті алу үшін бланкілер (өтініш нысандары) уәкілетті органның орын-жайларында үстелдерде орналастырылады не уәкілетті органның мамандарында болады.</w:t>
      </w:r>
      <w:r>
        <w:br/>
      </w:r>
      <w:r>
        <w:rPr>
          <w:rFonts w:ascii="Times New Roman"/>
          <w:b w:val="false"/>
          <w:i w:val="false"/>
          <w:color w:val="000000"/>
          <w:sz w:val="28"/>
        </w:rPr>
        <w:t>
      </w:t>
      </w:r>
      <w:r>
        <w:rPr>
          <w:rFonts w:ascii="Times New Roman"/>
          <w:b w:val="false"/>
          <w:i w:val="false"/>
          <w:color w:val="000000"/>
          <w:sz w:val="28"/>
        </w:rPr>
        <w:t>13. Толтырылған бланкiлер, нысандар, өтiнiштер және мемлекеттiк қызметтi алу үшiн қажеттi басқа да құжаттар уәкілетті органның маманына тапсырылады.</w:t>
      </w:r>
      <w:r>
        <w:br/>
      </w:r>
      <w:r>
        <w:rPr>
          <w:rFonts w:ascii="Times New Roman"/>
          <w:b w:val="false"/>
          <w:i w:val="false"/>
          <w:color w:val="000000"/>
          <w:sz w:val="28"/>
        </w:rPr>
        <w:t>
      </w:t>
      </w:r>
      <w:r>
        <w:rPr>
          <w:rFonts w:ascii="Times New Roman"/>
          <w:b w:val="false"/>
          <w:i w:val="false"/>
          <w:color w:val="000000"/>
          <w:sz w:val="28"/>
        </w:rPr>
        <w:t>14.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r>
        <w:br/>
      </w:r>
      <w:r>
        <w:rPr>
          <w:rFonts w:ascii="Times New Roman"/>
          <w:b w:val="false"/>
          <w:i w:val="false"/>
          <w:color w:val="000000"/>
          <w:sz w:val="28"/>
        </w:rPr>
        <w:t>
      </w:t>
      </w:r>
      <w:r>
        <w:rPr>
          <w:rFonts w:ascii="Times New Roman"/>
          <w:b w:val="false"/>
          <w:i w:val="false"/>
          <w:color w:val="000000"/>
          <w:sz w:val="28"/>
        </w:rPr>
        <w:t>15. Анықтама мемлекеттік қызметті алушының жеке қатысуымен беріледі.</w:t>
      </w:r>
      <w:r>
        <w:br/>
      </w:r>
      <w:r>
        <w:rPr>
          <w:rFonts w:ascii="Times New Roman"/>
          <w:b w:val="false"/>
          <w:i w:val="false"/>
          <w:color w:val="000000"/>
          <w:sz w:val="28"/>
        </w:rPr>
        <w:t>
      Егер мемлекеттік қызметті алушы құжаттарды алуға мерзімінде бармаған жағдайларда уәкілетті орган дайын анықтамалар мен қаралған құжаттардың екі ай сақталуын жүзеге асырады.</w:t>
      </w:r>
      <w:r>
        <w:br/>
      </w:r>
      <w:r>
        <w:rPr>
          <w:rFonts w:ascii="Times New Roman"/>
          <w:b w:val="false"/>
          <w:i w:val="false"/>
          <w:color w:val="000000"/>
          <w:sz w:val="28"/>
        </w:rPr>
        <w:t>
      </w:t>
      </w:r>
      <w:r>
        <w:rPr>
          <w:rFonts w:ascii="Times New Roman"/>
          <w:b w:val="false"/>
          <w:i w:val="false"/>
          <w:color w:val="000000"/>
          <w:sz w:val="28"/>
        </w:rPr>
        <w:t>16. Уәкілетті орган:</w:t>
      </w:r>
      <w:r>
        <w:br/>
      </w:r>
      <w:r>
        <w:rPr>
          <w:rFonts w:ascii="Times New Roman"/>
          <w:b w:val="false"/>
          <w:i w:val="false"/>
          <w:color w:val="000000"/>
          <w:sz w:val="28"/>
        </w:rPr>
        <w:t>
      </w:t>
      </w:r>
      <w:r>
        <w:rPr>
          <w:rFonts w:ascii="Times New Roman"/>
          <w:b w:val="false"/>
          <w:i w:val="false"/>
          <w:color w:val="000000"/>
          <w:sz w:val="28"/>
        </w:rPr>
        <w:t xml:space="preserve">1)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топтамасын толық ұсынбаған;</w:t>
      </w:r>
      <w:r>
        <w:br/>
      </w:r>
      <w:r>
        <w:rPr>
          <w:rFonts w:ascii="Times New Roman"/>
          <w:b w:val="false"/>
          <w:i w:val="false"/>
          <w:color w:val="000000"/>
          <w:sz w:val="28"/>
        </w:rPr>
        <w:t>
      </w:t>
      </w:r>
      <w:r>
        <w:rPr>
          <w:rFonts w:ascii="Times New Roman"/>
          <w:b w:val="false"/>
          <w:i w:val="false"/>
          <w:color w:val="000000"/>
          <w:sz w:val="28"/>
        </w:rPr>
        <w:t>2) қызмет көрсету үшін шешім қабылдау үшін қажетті құжаттарда жалған немесе бұрмаланған мәліметтер анықталған жағдайда құжаттарды қабылдаудан бас тартады.</w:t>
      </w:r>
      <w:r>
        <w:br/>
      </w:r>
      <w:r>
        <w:rPr>
          <w:rFonts w:ascii="Times New Roman"/>
          <w:b w:val="false"/>
          <w:i w:val="false"/>
          <w:color w:val="000000"/>
          <w:sz w:val="28"/>
        </w:rPr>
        <w:t>
</w:t>
      </w:r>
    </w:p>
    <w:bookmarkStart w:name="z67" w:id="1"/>
    <w:p>
      <w:pPr>
        <w:spacing w:after="0"/>
        <w:ind w:left="0"/>
        <w:jc w:val="left"/>
      </w:pPr>
      <w:r>
        <w:rPr>
          <w:rFonts w:ascii="Times New Roman"/>
          <w:b/>
          <w:i w:val="false"/>
          <w:color w:val="000000"/>
        </w:rPr>
        <w:t xml:space="preserve"> 3. Жұмыс қағидаттары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17. Уәкілетті орган мамандарының мемлекеттік қызметті алушыға қатысты іс-қимылы мына қағидаттарға негізделеді:</w:t>
      </w:r>
      <w:r>
        <w:br/>
      </w:r>
      <w:r>
        <w:rPr>
          <w:rFonts w:ascii="Times New Roman"/>
          <w:b w:val="false"/>
          <w:i w:val="false"/>
          <w:color w:val="000000"/>
          <w:sz w:val="28"/>
        </w:rPr>
        <w:t>
      </w:t>
      </w:r>
      <w:r>
        <w:rPr>
          <w:rFonts w:ascii="Times New Roman"/>
          <w:b w:val="false"/>
          <w:i w:val="false"/>
          <w:color w:val="000000"/>
          <w:sz w:val="28"/>
        </w:rPr>
        <w:t>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2) қызметтік міндетін атқару кезінде заңдылықты сақтау;</w:t>
      </w:r>
      <w:r>
        <w:br/>
      </w:r>
      <w:r>
        <w:rPr>
          <w:rFonts w:ascii="Times New Roman"/>
          <w:b w:val="false"/>
          <w:i w:val="false"/>
          <w:color w:val="000000"/>
          <w:sz w:val="28"/>
        </w:rPr>
        <w:t>
      </w:t>
      </w:r>
      <w:r>
        <w:rPr>
          <w:rFonts w:ascii="Times New Roman"/>
          <w:b w:val="false"/>
          <w:i w:val="false"/>
          <w:color w:val="000000"/>
          <w:sz w:val="28"/>
        </w:rPr>
        <w:t>3) мемлекеттік қызметті алушылармен жұмыс кезінде сыпайылық;</w:t>
      </w:r>
      <w:r>
        <w:br/>
      </w:r>
      <w:r>
        <w:rPr>
          <w:rFonts w:ascii="Times New Roman"/>
          <w:b w:val="false"/>
          <w:i w:val="false"/>
          <w:color w:val="000000"/>
          <w:sz w:val="28"/>
        </w:rPr>
        <w:t>
      </w:t>
      </w:r>
      <w:r>
        <w:rPr>
          <w:rFonts w:ascii="Times New Roman"/>
          <w:b w:val="false"/>
          <w:i w:val="false"/>
          <w:color w:val="000000"/>
          <w:sz w:val="28"/>
        </w:rPr>
        <w:t>4)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5) өтініштерді қарау кезінде лауазымды тұлғалар қызметінің ашықтығы;</w:t>
      </w:r>
      <w:r>
        <w:br/>
      </w:r>
      <w:r>
        <w:rPr>
          <w:rFonts w:ascii="Times New Roman"/>
          <w:b w:val="false"/>
          <w:i w:val="false"/>
          <w:color w:val="000000"/>
          <w:sz w:val="28"/>
        </w:rPr>
        <w:t>
      </w:t>
      </w:r>
      <w:r>
        <w:rPr>
          <w:rFonts w:ascii="Times New Roman"/>
          <w:b w:val="false"/>
          <w:i w:val="false"/>
          <w:color w:val="000000"/>
          <w:sz w:val="28"/>
        </w:rPr>
        <w:t>6) мемлекеттік қызметті алушы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7) мемлекеттік қызметті алушы құжаттарының мазмұны туралы ақпаратты сақтау және құпиялылық.</w:t>
      </w:r>
      <w:r>
        <w:br/>
      </w:r>
      <w:r>
        <w:rPr>
          <w:rFonts w:ascii="Times New Roman"/>
          <w:b w:val="false"/>
          <w:i w:val="false"/>
          <w:color w:val="000000"/>
          <w:sz w:val="28"/>
        </w:rPr>
        <w:t>
</w:t>
      </w:r>
    </w:p>
    <w:bookmarkStart w:name="z76" w:id="2"/>
    <w:p>
      <w:pPr>
        <w:spacing w:after="0"/>
        <w:ind w:left="0"/>
        <w:jc w:val="left"/>
      </w:pPr>
      <w:r>
        <w:rPr>
          <w:rFonts w:ascii="Times New Roman"/>
          <w:b/>
          <w:i w:val="false"/>
          <w:color w:val="000000"/>
        </w:rPr>
        <w:t xml:space="preserve"> 4. Шағымдану тәртібі</w:t>
      </w:r>
    </w:p>
    <w:bookmarkEnd w:id="2"/>
    <w:p>
      <w:pPr>
        <w:spacing w:after="0"/>
        <w:ind w:left="0"/>
        <w:jc w:val="left"/>
      </w:pPr>
      <w:r>
        <w:rPr>
          <w:rFonts w:ascii="Times New Roman"/>
          <w:b w:val="false"/>
          <w:i w:val="false"/>
          <w:color w:val="000000"/>
          <w:sz w:val="28"/>
        </w:rPr>
        <w:t>      18. Уәкілетті орган мамандарының әрекетiне (әрекетсiздiгiне) шағымдану тәртiбiн түсiндiруді, сондай-ақ шағымды дайындауға жәрдем көрсетуді осы регламенттің қосымшасында көрсетiлген мекенжайлар мен телефондар бойынша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19. Қызмет көрсетудің нәтижелерімен келіспеген жағдайда шағым мемлекеттік қызмет көрсететін орын бойынша уәкілетті орган басшысының атына немесе әкімдікке беріледі.</w:t>
      </w:r>
      <w:r>
        <w:br/>
      </w:r>
      <w:r>
        <w:rPr>
          <w:rFonts w:ascii="Times New Roman"/>
          <w:b w:val="false"/>
          <w:i w:val="false"/>
          <w:color w:val="000000"/>
          <w:sz w:val="28"/>
        </w:rPr>
        <w:t>
      </w:t>
      </w:r>
      <w:r>
        <w:rPr>
          <w:rFonts w:ascii="Times New Roman"/>
          <w:b w:val="false"/>
          <w:i w:val="false"/>
          <w:color w:val="000000"/>
          <w:sz w:val="28"/>
        </w:rPr>
        <w:t>20. Қызмет тиісті деңгейде көрсетілмеген жағдайда шағым демалыс және мереке күндерін қоспағанда, белгіленген жұмыс кестесіне сәйкес, сағат 13.00-ден 15.00-ге дейін түскі үзіліспен сағат 9.00-ден 19.00-ге дейін уәкілетті органға беріледі.</w:t>
      </w:r>
      <w:r>
        <w:br/>
      </w:r>
      <w:r>
        <w:rPr>
          <w:rFonts w:ascii="Times New Roman"/>
          <w:b w:val="false"/>
          <w:i w:val="false"/>
          <w:color w:val="000000"/>
          <w:sz w:val="28"/>
        </w:rPr>
        <w:t>
      </w:t>
      </w:r>
      <w:r>
        <w:rPr>
          <w:rFonts w:ascii="Times New Roman"/>
          <w:b w:val="false"/>
          <w:i w:val="false"/>
          <w:color w:val="000000"/>
          <w:sz w:val="28"/>
        </w:rPr>
        <w:t>21. Көрсетілген мемлекеттік қызмет нәтижелерімен келіспеген жағдайда мемлекеттік қызметті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22. Уәкілетті органға шағым беру үшiн мемлекеттік қызметті алушы еркiн нысанда өз қолымен жазылған өтінішті береді.</w:t>
      </w:r>
      <w:r>
        <w:br/>
      </w:r>
      <w:r>
        <w:rPr>
          <w:rFonts w:ascii="Times New Roman"/>
          <w:b w:val="false"/>
          <w:i w:val="false"/>
          <w:color w:val="000000"/>
          <w:sz w:val="28"/>
        </w:rPr>
        <w:t>
      </w:t>
      </w:r>
      <w:r>
        <w:rPr>
          <w:rFonts w:ascii="Times New Roman"/>
          <w:b w:val="false"/>
          <w:i w:val="false"/>
          <w:color w:val="000000"/>
          <w:sz w:val="28"/>
        </w:rPr>
        <w:t xml:space="preserve">23. Қабылданған шағым уәкілетті органның кіріс ақпаратын есепке алу журналында тiркеледi және "Жеке және заңды тұлғалардың өтiнiштерiн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белгiленген мерзiмде қаралады. Мемлекеттік қызметті алушыға күнi мен уақыты, өтiнiштi қабылдаған адамның тегi, аты, әкесiнiң аты көрсетiлген талон берiледi.</w:t>
      </w:r>
      <w:r>
        <w:br/>
      </w:r>
      <w:r>
        <w:rPr>
          <w:rFonts w:ascii="Times New Roman"/>
          <w:b w:val="false"/>
          <w:i w:val="false"/>
          <w:color w:val="000000"/>
          <w:sz w:val="28"/>
        </w:rPr>
        <w:t>
      Шағымды қарау нәтижелері мемлекеттік қызметті алушыға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24. Мемлекеттік қызметті алушы мемлекеттік қызмет көрсету мәселелері бойынша қосымша ақпаратты "Жамбыл облысы әкімдігінің білім басқармасы" коммуналық мемлекеттік мекемесі 080008, Тараз қаласы, Төле би көшесі, 35, мекенжайынан, осы регламенттің қосымшасына сәйкес білім бөлімдерінен, сондай-ақ басқарманың (bilim.edu.zhambyl.kz) сайтынан ала 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Жетiмдердi, ата-анасының қамқорлығынсыз</w:t>
            </w:r>
            <w:r>
              <w:br/>
            </w:r>
            <w:r>
              <w:rPr>
                <w:rFonts w:ascii="Times New Roman"/>
                <w:b w:val="false"/>
                <w:i w:val="false"/>
                <w:color w:val="000000"/>
                <w:sz w:val="20"/>
              </w:rPr>
              <w:t>қалған балаларды әлеуметтiк қамсыздандыруға</w:t>
            </w:r>
            <w:r>
              <w:br/>
            </w:r>
            <w:r>
              <w:rPr>
                <w:rFonts w:ascii="Times New Roman"/>
                <w:b w:val="false"/>
                <w:i w:val="false"/>
                <w:color w:val="000000"/>
                <w:sz w:val="20"/>
              </w:rPr>
              <w:t>арналған құжаттарды ресiмдеу" мемлекеттiк қызмет</w:t>
            </w:r>
            <w:r>
              <w:br/>
            </w:r>
            <w:r>
              <w:rPr>
                <w:rFonts w:ascii="Times New Roman"/>
                <w:b w:val="false"/>
                <w:i w:val="false"/>
                <w:color w:val="000000"/>
                <w:sz w:val="20"/>
              </w:rPr>
              <w:t>көрсету регламентіне қосымша</w:t>
            </w:r>
          </w:p>
        </w:tc>
      </w:tr>
    </w:tbl>
    <w:p>
      <w:pPr>
        <w:spacing w:after="0"/>
        <w:ind w:left="0"/>
        <w:jc w:val="left"/>
      </w:pPr>
      <w:r>
        <w:rPr>
          <w:rFonts w:ascii="Times New Roman"/>
          <w:b/>
          <w:i w:val="false"/>
          <w:color w:val="000000"/>
        </w:rPr>
        <w:t xml:space="preserve"> "Қала (аудан) әкімдіктерінің білім бөлімдерінің"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2617"/>
        <w:gridCol w:w="2965"/>
        <w:gridCol w:w="5760"/>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Бөлімдердің атауы </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Орналасқан мекенжайы</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w:t>
            </w:r>
            <w:r>
              <w:br/>
            </w:r>
            <w:r>
              <w:rPr>
                <w:rFonts w:ascii="Times New Roman"/>
                <w:b w:val="false"/>
                <w:i w:val="false"/>
                <w:color w:val="000000"/>
                <w:sz w:val="20"/>
              </w:rPr>
              <w:t>
телефоны</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ауылы, Байзақ батыр көшесі, 104</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37) 218-67</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ауылы, Абай көшесі,121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33) 211-54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Момышұлы ауылы, Жамбыл көшесі, 273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35) 211-70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Кордай ауылы, Жібек жолы көшесі, 273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36) 210-94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Мерке ауылы, Ысмайылов көшесі, 146</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32) 217-86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Байқадам ауылы, Рыскұлбеков көшесі, 133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42) 243-36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 ауылы, Жібек жолы көшесі,1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31) 212-39</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Қаратау қаласы, Алексеев көшесі 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44) 609-19</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Жаңатас қаласы, Жібек Жолы көшесі, 31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8(726)34-630-32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 би ауылы, Төле би көшесі, 240</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38) 321-94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Асқаров көшесі, 47</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24) 31679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2013 жылғы 4 наурыздағы</w:t>
            </w:r>
            <w:r>
              <w:br/>
            </w:r>
            <w:r>
              <w:rPr>
                <w:rFonts w:ascii="Times New Roman"/>
                <w:b w:val="false"/>
                <w:i w:val="false"/>
                <w:color w:val="000000"/>
                <w:sz w:val="20"/>
              </w:rPr>
              <w:t>№ 55 қаулысымен бекітілген</w:t>
            </w:r>
          </w:p>
        </w:tc>
      </w:tr>
    </w:tbl>
    <w:p>
      <w:pPr>
        <w:spacing w:after="0"/>
        <w:ind w:left="0"/>
        <w:jc w:val="left"/>
      </w:pPr>
      <w:r>
        <w:rPr>
          <w:rFonts w:ascii="Times New Roman"/>
          <w:b/>
          <w:i w:val="false"/>
          <w:color w:val="000000"/>
        </w:rPr>
        <w:t xml:space="preserve"> "Техникалық және кәсіптік білім беру ұйымдарында, жоғары оқу орындарында оқитындарға жатақхана беру" мемлекеттік қызмет көрсету регламенті</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1. "Техникалық және кәсіптік білім беру ұйымдарында, жоғары оқу орындарында оқитындарға жатақхана беру" мемлекеттік қызметін (бұдан әрі – мемлекеттік қызмет) техникалық және кәсіптік білім беру ұйымдары және жоғары оқу орындары көрсетеді.</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3. Мемлекеттік қызмет:</w:t>
      </w:r>
      <w:r>
        <w:br/>
      </w:r>
      <w:r>
        <w:rPr>
          <w:rFonts w:ascii="Times New Roman"/>
          <w:b w:val="false"/>
          <w:i w:val="false"/>
          <w:color w:val="000000"/>
          <w:sz w:val="28"/>
        </w:rPr>
        <w:t>
      </w:t>
      </w:r>
      <w:r>
        <w:rPr>
          <w:rFonts w:ascii="Times New Roman"/>
          <w:b w:val="false"/>
          <w:i w:val="false"/>
          <w:color w:val="000000"/>
          <w:sz w:val="28"/>
        </w:rPr>
        <w:t xml:space="preserve">1) "Білім туралы" Қазақстан Республикасының 2007 жылғы 27 шілдедегі Заңының </w:t>
      </w:r>
      <w:r>
        <w:rPr>
          <w:rFonts w:ascii="Times New Roman"/>
          <w:b w:val="false"/>
          <w:i w:val="false"/>
          <w:color w:val="000000"/>
          <w:sz w:val="28"/>
        </w:rPr>
        <w:t>43-бабы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w:t>
      </w:r>
      <w:r>
        <w:rPr>
          <w:rFonts w:ascii="Times New Roman"/>
          <w:b w:val="false"/>
          <w:i w:val="false"/>
          <w:color w:val="000000"/>
          <w:sz w:val="28"/>
        </w:rPr>
        <w:t>№ 1119</w:t>
      </w:r>
      <w:r>
        <w:rPr>
          <w:rFonts w:ascii="Times New Roman"/>
          <w:b w:val="false"/>
          <w:i w:val="false"/>
          <w:color w:val="000000"/>
          <w:sz w:val="28"/>
        </w:rPr>
        <w:t xml:space="preserve"> қаулысы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4. Мемлекеттік қызмет көрсету тәртібі туралы толық ақпарат техникалық және кәсіптік білім беру ұйымдары және жоғары оқу орындарының веб-сайтарында орналасқан.</w:t>
      </w:r>
      <w:r>
        <w:br/>
      </w:r>
      <w:r>
        <w:rPr>
          <w:rFonts w:ascii="Times New Roman"/>
          <w:b w:val="false"/>
          <w:i w:val="false"/>
          <w:color w:val="000000"/>
          <w:sz w:val="28"/>
        </w:rPr>
        <w:t>
      </w:t>
      </w:r>
      <w:r>
        <w:rPr>
          <w:rFonts w:ascii="Times New Roman"/>
          <w:b w:val="false"/>
          <w:i w:val="false"/>
          <w:color w:val="000000"/>
          <w:sz w:val="28"/>
        </w:rPr>
        <w:t>5. Көрсетілетін мемлекеттік қызметтің нәтижесі жатақхана берілетіні туралы жолдама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6. Мемлекеттік қызмет Қазақстан Республикасының азаматтарына, Қазақстан Республикасында тұрақты тұратын азаматтығы жоқ тұлғаларға және Қазақстан Республикасының азаматы болып есептелмейтін ұлты қазақ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xml:space="preserve">1)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20 минуттан артық емес;</w:t>
      </w:r>
      <w:r>
        <w:br/>
      </w:r>
      <w:r>
        <w:rPr>
          <w:rFonts w:ascii="Times New Roman"/>
          <w:b w:val="false"/>
          <w:i w:val="false"/>
          <w:color w:val="000000"/>
          <w:sz w:val="28"/>
        </w:rPr>
        <w:t>
      </w:t>
      </w:r>
      <w:r>
        <w:rPr>
          <w:rFonts w:ascii="Times New Roman"/>
          <w:b w:val="false"/>
          <w:i w:val="false"/>
          <w:color w:val="000000"/>
          <w:sz w:val="28"/>
        </w:rPr>
        <w:t>2) мемлекеттік қызметті алу үшін өтініш берген сәттен бастап күнтізбелік 7 күннен аспайды.</w:t>
      </w:r>
      <w:r>
        <w:br/>
      </w:r>
      <w:r>
        <w:rPr>
          <w:rFonts w:ascii="Times New Roman"/>
          <w:b w:val="false"/>
          <w:i w:val="false"/>
          <w:color w:val="000000"/>
          <w:sz w:val="28"/>
        </w:rPr>
        <w:t>
      </w:t>
      </w:r>
      <w:r>
        <w:rPr>
          <w:rFonts w:ascii="Times New Roman"/>
          <w:b w:val="false"/>
          <w:i w:val="false"/>
          <w:color w:val="000000"/>
          <w:sz w:val="28"/>
        </w:rPr>
        <w:t>8. Мемлекеттік қызмет ақысыз көрсетіледі.</w:t>
      </w:r>
      <w:r>
        <w:br/>
      </w:r>
      <w:r>
        <w:rPr>
          <w:rFonts w:ascii="Times New Roman"/>
          <w:b w:val="false"/>
          <w:i w:val="false"/>
          <w:color w:val="000000"/>
          <w:sz w:val="28"/>
        </w:rPr>
        <w:t>
      </w:t>
      </w:r>
      <w:r>
        <w:rPr>
          <w:rFonts w:ascii="Times New Roman"/>
          <w:b w:val="false"/>
          <w:i w:val="false"/>
          <w:color w:val="000000"/>
          <w:sz w:val="28"/>
        </w:rPr>
        <w:t>9. Мемлекеттік қызмет демалыс және мереке күндерін қоспағанда, күн сайын сағат 13.00-ден 14.30-ға дейінгі үзіліспен сағат 9.00-дан 18.30-ға дейін көрсетіледі. Қабылдау алдын ала жазылусыз және жедел қызмет көрсетусіз кезек күту тәртібімен жүргізіледі.</w:t>
      </w:r>
      <w:r>
        <w:br/>
      </w:r>
      <w:r>
        <w:rPr>
          <w:rFonts w:ascii="Times New Roman"/>
          <w:b w:val="false"/>
          <w:i w:val="false"/>
          <w:color w:val="000000"/>
          <w:sz w:val="28"/>
        </w:rPr>
        <w:t>
      </w:t>
      </w:r>
      <w:r>
        <w:rPr>
          <w:rFonts w:ascii="Times New Roman"/>
          <w:b w:val="false"/>
          <w:i w:val="false"/>
          <w:color w:val="000000"/>
          <w:sz w:val="28"/>
        </w:rPr>
        <w:t>10. Мемлекеттік қызмет техникалық және кәсіптік білім беру ұйымдарында көрсетіледі. Мемлекеттік қызметті көрсету мақсатында күту үшін және қажетті құжаттарды дайындауға жағдайлар жасалады (күту залы, қажетті құжаттар тізбесі мен құжаттарды рәсімдеу үлгілері бар стенділермен жабдықталған құжаттарды толтыруға арналған орындар). Дене мүмкіндіктері шектеулі азаматтарға кедергісіз қол жеткізуі үшін ғимараттарда пандусы бар кіреберіс қарастырылады.</w:t>
      </w:r>
      <w:r>
        <w:br/>
      </w:r>
      <w:r>
        <w:rPr>
          <w:rFonts w:ascii="Times New Roman"/>
          <w:b w:val="false"/>
          <w:i w:val="false"/>
          <w:color w:val="000000"/>
          <w:sz w:val="28"/>
        </w:rPr>
        <w:t>
</w:t>
      </w:r>
    </w:p>
    <w:bookmarkStart w:name="z99"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11. Мемлекеттік қызмет алушы мемлекеттік қызметті алу үшін мынадай құжаттарды ұсынады:</w:t>
      </w:r>
      <w:r>
        <w:br/>
      </w:r>
      <w:r>
        <w:rPr>
          <w:rFonts w:ascii="Times New Roman"/>
          <w:b w:val="false"/>
          <w:i w:val="false"/>
          <w:color w:val="000000"/>
          <w:sz w:val="28"/>
        </w:rPr>
        <w:t>
      </w:t>
      </w:r>
      <w:r>
        <w:rPr>
          <w:rFonts w:ascii="Times New Roman"/>
          <w:b w:val="false"/>
          <w:i w:val="false"/>
          <w:color w:val="000000"/>
          <w:sz w:val="28"/>
        </w:rPr>
        <w:t xml:space="preserve">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жатақханадан орын беру туралы өтініш;</w:t>
      </w:r>
      <w:r>
        <w:br/>
      </w:r>
      <w:r>
        <w:rPr>
          <w:rFonts w:ascii="Times New Roman"/>
          <w:b w:val="false"/>
          <w:i w:val="false"/>
          <w:color w:val="000000"/>
          <w:sz w:val="28"/>
        </w:rPr>
        <w:t>
      </w:t>
      </w:r>
      <w:r>
        <w:rPr>
          <w:rFonts w:ascii="Times New Roman"/>
          <w:b w:val="false"/>
          <w:i w:val="false"/>
          <w:color w:val="000000"/>
          <w:sz w:val="28"/>
        </w:rPr>
        <w:t>2) 3x4 көлеміндегі 6 фотосурет;</w:t>
      </w:r>
      <w:r>
        <w:br/>
      </w:r>
      <w:r>
        <w:rPr>
          <w:rFonts w:ascii="Times New Roman"/>
          <w:b w:val="false"/>
          <w:i w:val="false"/>
          <w:color w:val="000000"/>
          <w:sz w:val="28"/>
        </w:rPr>
        <w:t>
      </w:t>
      </w:r>
      <w:r>
        <w:rPr>
          <w:rFonts w:ascii="Times New Roman"/>
          <w:b w:val="false"/>
          <w:i w:val="false"/>
          <w:color w:val="000000"/>
          <w:sz w:val="28"/>
        </w:rPr>
        <w:t>3) 086-У нысандағы медициналық анықтама;</w:t>
      </w:r>
      <w:r>
        <w:br/>
      </w:r>
      <w:r>
        <w:rPr>
          <w:rFonts w:ascii="Times New Roman"/>
          <w:b w:val="false"/>
          <w:i w:val="false"/>
          <w:color w:val="000000"/>
          <w:sz w:val="28"/>
        </w:rPr>
        <w:t>
      </w:t>
      </w:r>
      <w:r>
        <w:rPr>
          <w:rFonts w:ascii="Times New Roman"/>
          <w:b w:val="false"/>
          <w:i w:val="false"/>
          <w:color w:val="000000"/>
          <w:sz w:val="28"/>
        </w:rPr>
        <w:t>4) факультет деканатының қолдаухаты</w:t>
      </w:r>
      <w:r>
        <w:br/>
      </w:r>
      <w:r>
        <w:rPr>
          <w:rFonts w:ascii="Times New Roman"/>
          <w:b w:val="false"/>
          <w:i w:val="false"/>
          <w:color w:val="000000"/>
          <w:sz w:val="28"/>
        </w:rPr>
        <w:t>
      </w:t>
      </w:r>
      <w:r>
        <w:rPr>
          <w:rFonts w:ascii="Times New Roman"/>
          <w:b w:val="false"/>
          <w:i w:val="false"/>
          <w:color w:val="000000"/>
          <w:sz w:val="28"/>
        </w:rPr>
        <w:t>5) отбасы болған жағдайда отбасының құрамы туралы анықтама;</w:t>
      </w:r>
      <w:r>
        <w:br/>
      </w:r>
      <w:r>
        <w:rPr>
          <w:rFonts w:ascii="Times New Roman"/>
          <w:b w:val="false"/>
          <w:i w:val="false"/>
          <w:color w:val="000000"/>
          <w:sz w:val="28"/>
        </w:rPr>
        <w:t>
      </w:t>
      </w:r>
      <w:r>
        <w:rPr>
          <w:rFonts w:ascii="Times New Roman"/>
          <w:b w:val="false"/>
          <w:i w:val="false"/>
          <w:color w:val="000000"/>
          <w:sz w:val="28"/>
        </w:rPr>
        <w:t>6) ата-анасының біреуі немесе ана-аналары қайтыс болған жағдайда ата-анасының қайтыс болғаны туралы анықтама (жетімдер үшін);</w:t>
      </w:r>
      <w:r>
        <w:br/>
      </w:r>
      <w:r>
        <w:rPr>
          <w:rFonts w:ascii="Times New Roman"/>
          <w:b w:val="false"/>
          <w:i w:val="false"/>
          <w:color w:val="000000"/>
          <w:sz w:val="28"/>
        </w:rPr>
        <w:t>
      </w:t>
      </w:r>
      <w:r>
        <w:rPr>
          <w:rFonts w:ascii="Times New Roman"/>
          <w:b w:val="false"/>
          <w:i w:val="false"/>
          <w:color w:val="000000"/>
          <w:sz w:val="28"/>
        </w:rPr>
        <w:t>7) отбасында 4 және одан да көп бала болған жағдайда, көп балалы отбасы туралы анықтама (көп балалы отбасының балалары үшін);</w:t>
      </w:r>
      <w:r>
        <w:br/>
      </w:r>
      <w:r>
        <w:rPr>
          <w:rFonts w:ascii="Times New Roman"/>
          <w:b w:val="false"/>
          <w:i w:val="false"/>
          <w:color w:val="000000"/>
          <w:sz w:val="28"/>
        </w:rPr>
        <w:t>
      </w:t>
      </w:r>
      <w:r>
        <w:rPr>
          <w:rFonts w:ascii="Times New Roman"/>
          <w:b w:val="false"/>
          <w:i w:val="false"/>
          <w:color w:val="000000"/>
          <w:sz w:val="28"/>
        </w:rPr>
        <w:t>8) жеке тұлғаны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9) оқу орнынан анықтама.</w:t>
      </w:r>
      <w:r>
        <w:br/>
      </w:r>
      <w:r>
        <w:rPr>
          <w:rFonts w:ascii="Times New Roman"/>
          <w:b w:val="false"/>
          <w:i w:val="false"/>
          <w:color w:val="000000"/>
          <w:sz w:val="28"/>
        </w:rPr>
        <w:t>
      </w:t>
      </w:r>
      <w:r>
        <w:rPr>
          <w:rFonts w:ascii="Times New Roman"/>
          <w:b w:val="false"/>
          <w:i w:val="false"/>
          <w:color w:val="000000"/>
          <w:sz w:val="28"/>
        </w:rPr>
        <w:t>12. Мемлекеттік қызметті алу туралы өтініштер нысандары техникалық және кәсіптік білім беру ұйымдарының, жоғары оқу орындарының фойесінде орналасады немесе мамандарда болады.</w:t>
      </w:r>
      <w:r>
        <w:br/>
      </w:r>
      <w:r>
        <w:rPr>
          <w:rFonts w:ascii="Times New Roman"/>
          <w:b w:val="false"/>
          <w:i w:val="false"/>
          <w:color w:val="000000"/>
          <w:sz w:val="28"/>
        </w:rPr>
        <w:t>
      </w:t>
      </w:r>
      <w:r>
        <w:rPr>
          <w:rFonts w:ascii="Times New Roman"/>
          <w:b w:val="false"/>
          <w:i w:val="false"/>
          <w:color w:val="000000"/>
          <w:sz w:val="28"/>
        </w:rPr>
        <w:t>13. Мемлекеттік қызметті пайдалану үшін сұраныс құжаттары техникалық және кәсіптік білім беру ұйымдары және жоғары оқу орындарының фойесінде орналастырылады, немесе мамандардан алуға болады.</w:t>
      </w:r>
      <w:r>
        <w:br/>
      </w:r>
      <w:r>
        <w:rPr>
          <w:rFonts w:ascii="Times New Roman"/>
          <w:b w:val="false"/>
          <w:i w:val="false"/>
          <w:color w:val="000000"/>
          <w:sz w:val="28"/>
        </w:rPr>
        <w:t>
      </w:t>
      </w:r>
      <w:r>
        <w:rPr>
          <w:rFonts w:ascii="Times New Roman"/>
          <w:b w:val="false"/>
          <w:i w:val="false"/>
          <w:color w:val="000000"/>
          <w:sz w:val="28"/>
        </w:rPr>
        <w:t>14. Мемлекеттік қызметті алу үшін қажетті құжаттарды тапсырған кезде мемлекеттік қызметті алушыға барлық құжаттардың қабылданғаны туралы қолхат беріледі, онда:</w:t>
      </w:r>
      <w:r>
        <w:br/>
      </w:r>
      <w:r>
        <w:rPr>
          <w:rFonts w:ascii="Times New Roman"/>
          <w:b w:val="false"/>
          <w:i w:val="false"/>
          <w:color w:val="000000"/>
          <w:sz w:val="28"/>
        </w:rPr>
        <w:t>
      </w:t>
      </w:r>
      <w:r>
        <w:rPr>
          <w:rFonts w:ascii="Times New Roman"/>
          <w:b w:val="false"/>
          <w:i w:val="false"/>
          <w:color w:val="000000"/>
          <w:sz w:val="28"/>
        </w:rPr>
        <w:t>1) сұраныстың нөмірі мен қабылданған күні;</w:t>
      </w:r>
      <w:r>
        <w:br/>
      </w:r>
      <w:r>
        <w:rPr>
          <w:rFonts w:ascii="Times New Roman"/>
          <w:b w:val="false"/>
          <w:i w:val="false"/>
          <w:color w:val="000000"/>
          <w:sz w:val="28"/>
        </w:rPr>
        <w:t>
      </w:t>
      </w:r>
      <w:r>
        <w:rPr>
          <w:rFonts w:ascii="Times New Roman"/>
          <w:b w:val="false"/>
          <w:i w:val="false"/>
          <w:color w:val="000000"/>
          <w:sz w:val="28"/>
        </w:rPr>
        <w:t>2) сұратылған мемлекеттік қызмет түрлері;</w:t>
      </w:r>
      <w:r>
        <w:br/>
      </w:r>
      <w:r>
        <w:rPr>
          <w:rFonts w:ascii="Times New Roman"/>
          <w:b w:val="false"/>
          <w:i w:val="false"/>
          <w:color w:val="000000"/>
          <w:sz w:val="28"/>
        </w:rPr>
        <w:t>
      </w:t>
      </w:r>
      <w:r>
        <w:rPr>
          <w:rFonts w:ascii="Times New Roman"/>
          <w:b w:val="false"/>
          <w:i w:val="false"/>
          <w:color w:val="000000"/>
          <w:sz w:val="28"/>
        </w:rPr>
        <w:t>3) қосымша құжаттардың атауы мен саны;</w:t>
      </w:r>
      <w:r>
        <w:br/>
      </w:r>
      <w:r>
        <w:rPr>
          <w:rFonts w:ascii="Times New Roman"/>
          <w:b w:val="false"/>
          <w:i w:val="false"/>
          <w:color w:val="000000"/>
          <w:sz w:val="28"/>
        </w:rPr>
        <w:t>
      </w:t>
      </w:r>
      <w:r>
        <w:rPr>
          <w:rFonts w:ascii="Times New Roman"/>
          <w:b w:val="false"/>
          <w:i w:val="false"/>
          <w:color w:val="000000"/>
          <w:sz w:val="28"/>
        </w:rPr>
        <w:t>4) күні (уақыты) және құжаттарды беру орны;</w:t>
      </w:r>
      <w:r>
        <w:br/>
      </w:r>
      <w:r>
        <w:rPr>
          <w:rFonts w:ascii="Times New Roman"/>
          <w:b w:val="false"/>
          <w:i w:val="false"/>
          <w:color w:val="000000"/>
          <w:sz w:val="28"/>
        </w:rPr>
        <w:t>
      </w:t>
      </w:r>
      <w:r>
        <w:rPr>
          <w:rFonts w:ascii="Times New Roman"/>
          <w:b w:val="false"/>
          <w:i w:val="false"/>
          <w:color w:val="000000"/>
          <w:sz w:val="28"/>
        </w:rPr>
        <w:t>5) құжаттарды рәсімдеуге өтінішті қабылдап алған техникалық және кәсіптік білім беру ұйымдары және жоғары оқу орындары өкілінің тегі, аты, әкесінің аты;</w:t>
      </w:r>
      <w:r>
        <w:br/>
      </w:r>
      <w:r>
        <w:rPr>
          <w:rFonts w:ascii="Times New Roman"/>
          <w:b w:val="false"/>
          <w:i w:val="false"/>
          <w:color w:val="000000"/>
          <w:sz w:val="28"/>
        </w:rPr>
        <w:t>
      </w:t>
      </w:r>
      <w:r>
        <w:rPr>
          <w:rFonts w:ascii="Times New Roman"/>
          <w:b w:val="false"/>
          <w:i w:val="false"/>
          <w:color w:val="000000"/>
          <w:sz w:val="28"/>
        </w:rPr>
        <w:t>6) мемлекеттік қызметті алушының тегі, аты, әкесінің аты, оның байланыс деректері;</w:t>
      </w:r>
      <w:r>
        <w:br/>
      </w:r>
      <w:r>
        <w:rPr>
          <w:rFonts w:ascii="Times New Roman"/>
          <w:b w:val="false"/>
          <w:i w:val="false"/>
          <w:color w:val="000000"/>
          <w:sz w:val="28"/>
        </w:rPr>
        <w:t>
      </w:t>
      </w:r>
      <w:r>
        <w:rPr>
          <w:rFonts w:ascii="Times New Roman"/>
          <w:b w:val="false"/>
          <w:i w:val="false"/>
          <w:color w:val="000000"/>
          <w:sz w:val="28"/>
        </w:rPr>
        <w:t>15. Мемлекеттік қызмет көрсету нәтижесін беру мемлекеттік қызметті алушының (заңды өкілінің) жеке қатысуымен жүзеге асырылады.</w:t>
      </w:r>
      <w:r>
        <w:br/>
      </w:r>
      <w:r>
        <w:rPr>
          <w:rFonts w:ascii="Times New Roman"/>
          <w:b w:val="false"/>
          <w:i w:val="false"/>
          <w:color w:val="000000"/>
          <w:sz w:val="28"/>
        </w:rPr>
        <w:t>
      </w:t>
      </w:r>
      <w:r>
        <w:rPr>
          <w:rFonts w:ascii="Times New Roman"/>
          <w:b w:val="false"/>
          <w:i w:val="false"/>
          <w:color w:val="000000"/>
          <w:sz w:val="28"/>
        </w:rPr>
        <w:t>16. Мемлекеттік қызмет көрсетуден мынадай жағдайларда бас тартылады:</w:t>
      </w:r>
      <w:r>
        <w:br/>
      </w:r>
      <w:r>
        <w:rPr>
          <w:rFonts w:ascii="Times New Roman"/>
          <w:b w:val="false"/>
          <w:i w:val="false"/>
          <w:color w:val="000000"/>
          <w:sz w:val="28"/>
        </w:rPr>
        <w:t>
      </w:t>
      </w:r>
      <w:r>
        <w:rPr>
          <w:rFonts w:ascii="Times New Roman"/>
          <w:b w:val="false"/>
          <w:i w:val="false"/>
          <w:color w:val="000000"/>
          <w:sz w:val="28"/>
        </w:rPr>
        <w:t xml:space="preserve">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барлық құжаттар ұсынылмағанда. Мемлекеттік қызметті алушы көрсетілген кедергілерді жойған жағдайда өтініш жалпы негізде қарастырылады;</w:t>
      </w:r>
      <w:r>
        <w:br/>
      </w:r>
      <w:r>
        <w:rPr>
          <w:rFonts w:ascii="Times New Roman"/>
          <w:b w:val="false"/>
          <w:i w:val="false"/>
          <w:color w:val="000000"/>
          <w:sz w:val="28"/>
        </w:rPr>
        <w:t>
      </w:t>
      </w:r>
      <w:r>
        <w:rPr>
          <w:rFonts w:ascii="Times New Roman"/>
          <w:b w:val="false"/>
          <w:i w:val="false"/>
          <w:color w:val="000000"/>
          <w:sz w:val="28"/>
        </w:rPr>
        <w:t>2) техникалық және кәсіптік білім беру ұйымдары мен жоғары оқу орындарының жатақханаларында орын болмағанда.</w:t>
      </w:r>
      <w:r>
        <w:br/>
      </w:r>
      <w:r>
        <w:rPr>
          <w:rFonts w:ascii="Times New Roman"/>
          <w:b w:val="false"/>
          <w:i w:val="false"/>
          <w:color w:val="000000"/>
          <w:sz w:val="28"/>
        </w:rPr>
        <w:t>
</w:t>
      </w:r>
    </w:p>
    <w:bookmarkStart w:name="z123" w:id="4"/>
    <w:p>
      <w:pPr>
        <w:spacing w:after="0"/>
        <w:ind w:left="0"/>
        <w:jc w:val="left"/>
      </w:pPr>
      <w:r>
        <w:rPr>
          <w:rFonts w:ascii="Times New Roman"/>
          <w:b/>
          <w:i w:val="false"/>
          <w:color w:val="000000"/>
        </w:rPr>
        <w:t xml:space="preserve"> 3. Жұмыс қағидаттары</w:t>
      </w:r>
    </w:p>
    <w:bookmarkEnd w:id="4"/>
    <w:p>
      <w:pPr>
        <w:spacing w:after="0"/>
        <w:ind w:left="0"/>
        <w:jc w:val="left"/>
      </w:pPr>
      <w:r>
        <w:rPr>
          <w:rFonts w:ascii="Times New Roman"/>
          <w:b w:val="false"/>
          <w:i w:val="false"/>
          <w:color w:val="000000"/>
          <w:sz w:val="28"/>
        </w:rPr>
        <w:t>      17. Техникалық және кәсіптік білім беру ұйымдары және жоғары оқу орындарының қызметі заңнамалық және нормативтік құқықтық актілердің сақталуына негізделеді және сыпайылық, толық ақпарат беру, оны сақтау, қорғау және құпияда ұстау қағидаттарында жүзеге асырылады.</w:t>
      </w:r>
      <w:r>
        <w:br/>
      </w:r>
      <w:r>
        <w:rPr>
          <w:rFonts w:ascii="Times New Roman"/>
          <w:b w:val="false"/>
          <w:i w:val="false"/>
          <w:color w:val="000000"/>
          <w:sz w:val="28"/>
        </w:rPr>
        <w:t>
</w:t>
      </w:r>
    </w:p>
    <w:bookmarkStart w:name="z124" w:id="5"/>
    <w:p>
      <w:pPr>
        <w:spacing w:after="0"/>
        <w:ind w:left="0"/>
        <w:jc w:val="left"/>
      </w:pPr>
      <w:r>
        <w:rPr>
          <w:rFonts w:ascii="Times New Roman"/>
          <w:b/>
          <w:i w:val="false"/>
          <w:color w:val="000000"/>
        </w:rPr>
        <w:t xml:space="preserve"> 4. Шағымдану тәртібі</w:t>
      </w:r>
    </w:p>
    <w:bookmarkEnd w:id="5"/>
    <w:p>
      <w:pPr>
        <w:spacing w:after="0"/>
        <w:ind w:left="0"/>
        <w:jc w:val="left"/>
      </w:pPr>
      <w:r>
        <w:rPr>
          <w:rFonts w:ascii="Times New Roman"/>
          <w:b w:val="false"/>
          <w:i w:val="false"/>
          <w:color w:val="000000"/>
          <w:sz w:val="28"/>
        </w:rPr>
        <w:t>      18. Техникалық және кәсіптік білім беру ұйымдары және жоғары оқу орындары қызметкерлерінің әрекеттеріне (әрекетсіздіктеріне) шағымдану тәртібі туралы ақпаратты техникалық және кәсіптік білім беру ұйымдары және жоғары оқу орындарының оқу бөлімдерінен алуға болады. Арыздар ауызша және жазбаша түрде телефонмен, поштамен немесе ұйым кеңсесі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19. Мемлекеттік қызмет алушы көрсетілген қызмет нәтижелерімен келіспеген жағдайда белгіленген жұмыс кестесін сәйкес жоғарғы апелляциялық инстанция – Қазақстан Республикасының Білім және ғылым министрлігіне шағымдана алады.</w:t>
      </w:r>
      <w:r>
        <w:br/>
      </w:r>
      <w:r>
        <w:rPr>
          <w:rFonts w:ascii="Times New Roman"/>
          <w:b w:val="false"/>
          <w:i w:val="false"/>
          <w:color w:val="000000"/>
          <w:sz w:val="28"/>
        </w:rPr>
        <w:t>
      </w:t>
      </w:r>
      <w:r>
        <w:rPr>
          <w:rFonts w:ascii="Times New Roman"/>
          <w:b w:val="false"/>
          <w:i w:val="false"/>
          <w:color w:val="000000"/>
          <w:sz w:val="28"/>
        </w:rPr>
        <w:t>20. Көрсетілген мемлекеттік қызмет нәтижелерімен келіспеген жағдайда мемлекеттік қызметті алушы заңнамада белгіленген тәртіппен сотқа шағымдануға құқылы.</w:t>
      </w:r>
      <w:r>
        <w:br/>
      </w:r>
      <w:r>
        <w:rPr>
          <w:rFonts w:ascii="Times New Roman"/>
          <w:b w:val="false"/>
          <w:i w:val="false"/>
          <w:color w:val="000000"/>
          <w:sz w:val="28"/>
        </w:rPr>
        <w:t>
      </w:t>
      </w:r>
      <w:r>
        <w:rPr>
          <w:rFonts w:ascii="Times New Roman"/>
          <w:b w:val="false"/>
          <w:i w:val="false"/>
          <w:color w:val="000000"/>
          <w:sz w:val="28"/>
        </w:rPr>
        <w:t>21. Техникалық және кәсіптік білім беру ұйымдары және жоғары оқу орындарына арыз беру үшін мемлекеттік қызмет алушы өтінішті еркiн нысанда өз қолымен жазады.</w:t>
      </w:r>
      <w:r>
        <w:br/>
      </w:r>
      <w:r>
        <w:rPr>
          <w:rFonts w:ascii="Times New Roman"/>
          <w:b w:val="false"/>
          <w:i w:val="false"/>
          <w:color w:val="000000"/>
          <w:sz w:val="28"/>
        </w:rPr>
        <w:t>
      </w:t>
      </w:r>
      <w:r>
        <w:rPr>
          <w:rFonts w:ascii="Times New Roman"/>
          <w:b w:val="false"/>
          <w:i w:val="false"/>
          <w:color w:val="000000"/>
          <w:sz w:val="28"/>
        </w:rPr>
        <w:t xml:space="preserve">22. Қабылданған шағымдар жоғары оқу орнының кіріс хат-хабарлар журналына тіркеледі және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Қазақстан Республикасының 2007 жылғы 12 қаңтардағы Заңында белгіленген мерзімде қарастырылады. Мемлекеттік қызметті алушыға қабылдау мерзімі мен уақыты көрсетілген, қабылдаған қызметкердің аты-жөні жазылған талон беріледі.</w:t>
      </w:r>
      <w:r>
        <w:br/>
      </w:r>
      <w:r>
        <w:rPr>
          <w:rFonts w:ascii="Times New Roman"/>
          <w:b w:val="false"/>
          <w:i w:val="false"/>
          <w:color w:val="000000"/>
          <w:sz w:val="28"/>
        </w:rPr>
        <w:t>
      Шағымды қарастыру нәтижесі туралы мемлекеттік қызметті алушыға жазбаша түрде пошта арқылы хабарланады.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2013 жылғы 4 наурыздағы</w:t>
            </w:r>
            <w:r>
              <w:br/>
            </w:r>
            <w:r>
              <w:rPr>
                <w:rFonts w:ascii="Times New Roman"/>
                <w:b w:val="false"/>
                <w:i w:val="false"/>
                <w:color w:val="000000"/>
                <w:sz w:val="20"/>
              </w:rPr>
              <w:t>№ 55 қаулысымен бекітілген</w:t>
            </w:r>
          </w:p>
        </w:tc>
      </w:tr>
    </w:tbl>
    <w:bookmarkStart w:name="z130" w:id="6"/>
    <w:p>
      <w:pPr>
        <w:spacing w:after="0"/>
        <w:ind w:left="0"/>
        <w:jc w:val="left"/>
      </w:pPr>
      <w:r>
        <w:rPr>
          <w:rFonts w:ascii="Times New Roman"/>
          <w:b/>
          <w:i w:val="false"/>
          <w:color w:val="000000"/>
        </w:rPr>
        <w:t xml:space="preserve"> "Техникалық және кәсіптік білім беру бағдарламалары бойынша кадрлар даярлауды жүзеге асыратын білім беру ұйымдарына құжаттарды қабылдау және оқуға қабылдау" мемлекеттік қызмет көрсету регламенті</w:t>
      </w:r>
      <w:r>
        <w:br/>
      </w:r>
      <w:r>
        <w:rPr>
          <w:rFonts w:ascii="Times New Roman"/>
          <w:b/>
          <w:i w:val="false"/>
          <w:color w:val="000000"/>
        </w:rPr>
        <w:t>1. Жалпы ережелер</w:t>
      </w:r>
    </w:p>
    <w:bookmarkEnd w:id="6"/>
    <w:p>
      <w:pPr>
        <w:spacing w:after="0"/>
        <w:ind w:left="0"/>
        <w:jc w:val="left"/>
      </w:pPr>
      <w:r>
        <w:rPr>
          <w:rFonts w:ascii="Times New Roman"/>
          <w:b w:val="false"/>
          <w:i w:val="false"/>
          <w:color w:val="000000"/>
          <w:sz w:val="28"/>
        </w:rPr>
        <w:t>      1. "Техникалық және кәсіптік білім беру бағдарламалары бойынша кадрлар даярлауды жүзеге асыратын білім беру ұйымдарына құжаттарды қабылдау және оқуға қабылдау" мемлекеттік қызметін (бұдан әрі – мемлекеттік қызмет) техникалық және кәсіптік білімнің білім беру ұйымдары көрсетеді.</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3. Мемлекеттік қызмет:</w:t>
      </w:r>
      <w:r>
        <w:br/>
      </w:r>
      <w:r>
        <w:rPr>
          <w:rFonts w:ascii="Times New Roman"/>
          <w:b w:val="false"/>
          <w:i w:val="false"/>
          <w:color w:val="000000"/>
          <w:sz w:val="28"/>
        </w:rPr>
        <w:t>
      </w:t>
      </w:r>
      <w:r>
        <w:rPr>
          <w:rFonts w:ascii="Times New Roman"/>
          <w:b w:val="false"/>
          <w:i w:val="false"/>
          <w:color w:val="000000"/>
          <w:sz w:val="28"/>
        </w:rPr>
        <w:t xml:space="preserve">1) "Білім туралы" Қазақстан Республикасының 2007 жылғы 27 шілдедегі Заңының </w:t>
      </w:r>
      <w:r>
        <w:rPr>
          <w:rFonts w:ascii="Times New Roman"/>
          <w:b w:val="false"/>
          <w:i w:val="false"/>
          <w:color w:val="000000"/>
          <w:sz w:val="28"/>
        </w:rPr>
        <w:t>26-бабы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"Техникалық және кәсіптік білім берудің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w:t>
      </w:r>
      <w:r>
        <w:rPr>
          <w:rFonts w:ascii="Times New Roman"/>
          <w:b w:val="false"/>
          <w:i w:val="false"/>
          <w:color w:val="000000"/>
          <w:sz w:val="28"/>
        </w:rPr>
        <w:t>№ 130</w:t>
      </w:r>
      <w:r>
        <w:rPr>
          <w:rFonts w:ascii="Times New Roman"/>
          <w:b w:val="false"/>
          <w:i w:val="false"/>
          <w:color w:val="000000"/>
          <w:sz w:val="28"/>
        </w:rPr>
        <w:t xml:space="preserve"> қаулысы (бұдан әрі –Үлгі қағидалар);</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w:t>
      </w:r>
      <w:r>
        <w:rPr>
          <w:rFonts w:ascii="Times New Roman"/>
          <w:b w:val="false"/>
          <w:i w:val="false"/>
          <w:color w:val="000000"/>
          <w:sz w:val="28"/>
        </w:rPr>
        <w:t>№ 1119</w:t>
      </w:r>
      <w:r>
        <w:rPr>
          <w:rFonts w:ascii="Times New Roman"/>
          <w:b w:val="false"/>
          <w:i w:val="false"/>
          <w:color w:val="000000"/>
          <w:sz w:val="28"/>
        </w:rPr>
        <w:t xml:space="preserve"> қаулысы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4. Мемлекеттік қызмет көрсету тәртібі туралы толық ақпарат техникалық және кәсіптік білімнің білім беру ұйымдарының интернет-ресурстарында және фойелерінде орналасқан стендтерде, сондай-ақ "Жамбыл облысы әкімдігінің білім басқармасы" коммуналдық мемлекеттік мекемесінің (bilim.edu.zhambyl.kz) сайтында орналастырылады.</w:t>
      </w:r>
      <w:r>
        <w:br/>
      </w:r>
      <w:r>
        <w:rPr>
          <w:rFonts w:ascii="Times New Roman"/>
          <w:b w:val="false"/>
          <w:i w:val="false"/>
          <w:color w:val="000000"/>
          <w:sz w:val="28"/>
        </w:rPr>
        <w:t>
      </w:t>
      </w:r>
      <w:r>
        <w:rPr>
          <w:rFonts w:ascii="Times New Roman"/>
          <w:b w:val="false"/>
          <w:i w:val="false"/>
          <w:color w:val="000000"/>
          <w:sz w:val="28"/>
        </w:rPr>
        <w:t>5. Мемлекеттік қызметті аяқтау нәтижесі оқуға қабылдау туралы жалпы бұйрық немесе қызмет көрсетуден бас тартатындығы туралы дәлелді жауап.</w:t>
      </w:r>
      <w:r>
        <w:br/>
      </w:r>
      <w:r>
        <w:rPr>
          <w:rFonts w:ascii="Times New Roman"/>
          <w:b w:val="false"/>
          <w:i w:val="false"/>
          <w:color w:val="000000"/>
          <w:sz w:val="28"/>
        </w:rPr>
        <w:t>
      </w:t>
      </w:r>
      <w:r>
        <w:rPr>
          <w:rFonts w:ascii="Times New Roman"/>
          <w:b w:val="false"/>
          <w:i w:val="false"/>
          <w:color w:val="000000"/>
          <w:sz w:val="28"/>
        </w:rPr>
        <w:t>6. Мемлекеттік қызмет негізгі орта (жалпы негізгі), жалпы орта (орта жалпы), техникалық және кәсіптік (кәсіптік бастауыш және кәсіптік орта), орта білімнен кейінгі, жоғары (кәсіптік жоғары) білімі бар Қазақстан Республикасының азаматтарына, шетелдік азаматтарға және азаматтығы жоқ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7.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xml:space="preserve">1)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құжаттарды қабылдау кезеңінде – 60 минуттан аспайды;</w:t>
      </w:r>
      <w:r>
        <w:br/>
      </w:r>
      <w:r>
        <w:rPr>
          <w:rFonts w:ascii="Times New Roman"/>
          <w:b w:val="false"/>
          <w:i w:val="false"/>
          <w:color w:val="000000"/>
          <w:sz w:val="28"/>
        </w:rPr>
        <w:t>
      </w:t>
      </w:r>
      <w:r>
        <w:rPr>
          <w:rFonts w:ascii="Times New Roman"/>
          <w:b w:val="false"/>
          <w:i w:val="false"/>
          <w:color w:val="000000"/>
          <w:sz w:val="28"/>
        </w:rPr>
        <w:t>2) мемлекеттік қызмет көрсетуді алу үшін жүгінген сәттен – өтініш түскен күнінен бастап Үлгі қағидаларда белгіленген білім алушы қатарына қабылдау кезеңіне күндізгі оқу нысанына 30 тамызға, сырттай оқу нысанына 30 қыркүйекке дейін;</w:t>
      </w:r>
      <w:r>
        <w:br/>
      </w:r>
      <w:r>
        <w:rPr>
          <w:rFonts w:ascii="Times New Roman"/>
          <w:b w:val="false"/>
          <w:i w:val="false"/>
          <w:color w:val="000000"/>
          <w:sz w:val="28"/>
        </w:rPr>
        <w:t>
      Құжаттар тіркелген күннен бастап бір аптадан аспайтын мерзімде қабылдау комиссиясы оқуға түсушілерге түсу емтихандарына жіберілгендіктері туралы хабарлайды.</w:t>
      </w:r>
      <w:r>
        <w:br/>
      </w:r>
      <w:r>
        <w:rPr>
          <w:rFonts w:ascii="Times New Roman"/>
          <w:b w:val="false"/>
          <w:i w:val="false"/>
          <w:color w:val="000000"/>
          <w:sz w:val="28"/>
        </w:rPr>
        <w:t>
      </w:t>
      </w:r>
      <w:r>
        <w:rPr>
          <w:rFonts w:ascii="Times New Roman"/>
          <w:b w:val="false"/>
          <w:i w:val="false"/>
          <w:color w:val="000000"/>
          <w:sz w:val="28"/>
        </w:rPr>
        <w:t>8. Білім беру ұйымдары көрсететін қызмет көрсету білім беру ұйымы бекітетін және құрылтайшымен келісілген қызмет көрсету тарифіне сәйкес ақылы негізде жүргізіледі.</w:t>
      </w:r>
      <w:r>
        <w:br/>
      </w:r>
      <w:r>
        <w:rPr>
          <w:rFonts w:ascii="Times New Roman"/>
          <w:b w:val="false"/>
          <w:i w:val="false"/>
          <w:color w:val="000000"/>
          <w:sz w:val="28"/>
        </w:rPr>
        <w:t>
      </w:t>
      </w:r>
      <w:r>
        <w:rPr>
          <w:rFonts w:ascii="Times New Roman"/>
          <w:b w:val="false"/>
          <w:i w:val="false"/>
          <w:color w:val="000000"/>
          <w:sz w:val="28"/>
        </w:rPr>
        <w:t>9. Мемлекеттік қызмет:</w:t>
      </w:r>
      <w:r>
        <w:br/>
      </w:r>
      <w:r>
        <w:rPr>
          <w:rFonts w:ascii="Times New Roman"/>
          <w:b w:val="false"/>
          <w:i w:val="false"/>
          <w:color w:val="000000"/>
          <w:sz w:val="28"/>
        </w:rPr>
        <w:t>
      </w:t>
      </w:r>
      <w:r>
        <w:rPr>
          <w:rFonts w:ascii="Times New Roman"/>
          <w:b w:val="false"/>
          <w:i w:val="false"/>
          <w:color w:val="000000"/>
          <w:sz w:val="28"/>
        </w:rPr>
        <w:t>1) оқудың күндізгі нысанына – 20 маусым мен 20 тамыз аралығында;</w:t>
      </w:r>
      <w:r>
        <w:br/>
      </w:r>
      <w:r>
        <w:rPr>
          <w:rFonts w:ascii="Times New Roman"/>
          <w:b w:val="false"/>
          <w:i w:val="false"/>
          <w:color w:val="000000"/>
          <w:sz w:val="28"/>
        </w:rPr>
        <w:t>
      </w:t>
      </w:r>
      <w:r>
        <w:rPr>
          <w:rFonts w:ascii="Times New Roman"/>
          <w:b w:val="false"/>
          <w:i w:val="false"/>
          <w:color w:val="000000"/>
          <w:sz w:val="28"/>
        </w:rPr>
        <w:t>2) оқудың кешкі және сырттай нысанына – 20 маусым мен 20 қыркүйек аралығында;</w:t>
      </w:r>
      <w:r>
        <w:br/>
      </w:r>
      <w:r>
        <w:rPr>
          <w:rFonts w:ascii="Times New Roman"/>
          <w:b w:val="false"/>
          <w:i w:val="false"/>
          <w:color w:val="000000"/>
          <w:sz w:val="28"/>
        </w:rPr>
        <w:t>
      </w:t>
      </w:r>
      <w:r>
        <w:rPr>
          <w:rFonts w:ascii="Times New Roman"/>
          <w:b w:val="false"/>
          <w:i w:val="false"/>
          <w:color w:val="000000"/>
          <w:sz w:val="28"/>
        </w:rPr>
        <w:t>3) өнер және мәдениет мамандықтары бойынша 20 маусым мен 20 шілде аралығында жүзеге асырылады.</w:t>
      </w:r>
      <w:r>
        <w:br/>
      </w:r>
      <w:r>
        <w:rPr>
          <w:rFonts w:ascii="Times New Roman"/>
          <w:b w:val="false"/>
          <w:i w:val="false"/>
          <w:color w:val="000000"/>
          <w:sz w:val="28"/>
        </w:rPr>
        <w:t>
      Түсу емтихандары күндізгі оқу бөліміне 1 тамыз бен 28 тамыз, кешкі және сырттай оқу бөліміне 1 тамыз бен 25 қыркүйек, өнер және мәдениет мамандықтарына немесе шығармашылық емтиханы 21 шілде мен 28 шілде аралығында өткізіледі.</w:t>
      </w:r>
      <w:r>
        <w:br/>
      </w:r>
      <w:r>
        <w:rPr>
          <w:rFonts w:ascii="Times New Roman"/>
          <w:b w:val="false"/>
          <w:i w:val="false"/>
          <w:color w:val="000000"/>
          <w:sz w:val="28"/>
        </w:rPr>
        <w:t>
      Техникалық және кәсіптік білім беретін білім беру бағдарламалары бойынша білім алушылар құрамына қабылдау күндізгі оқу бөліміне 25 тамыз бен 30 тамыз, кешкі және сырттай оқу нысанына 15 қыркүйек пен 30 қыркүйек аралығында жүргізіледі;</w:t>
      </w:r>
      <w:r>
        <w:br/>
      </w:r>
      <w:r>
        <w:rPr>
          <w:rFonts w:ascii="Times New Roman"/>
          <w:b w:val="false"/>
          <w:i w:val="false"/>
          <w:color w:val="000000"/>
          <w:sz w:val="28"/>
        </w:rPr>
        <w:t>
      </w:t>
      </w:r>
      <w:r>
        <w:rPr>
          <w:rFonts w:ascii="Times New Roman"/>
          <w:b w:val="false"/>
          <w:i w:val="false"/>
          <w:color w:val="000000"/>
          <w:sz w:val="28"/>
        </w:rPr>
        <w:t>2) белгіленген жұмыс кестесіне сәйкес демалыс және мереке күндерін қоспағанда, түскі үзіліспен сағат 9.00-ден 18.00-ге дейін көрсетіледі;</w:t>
      </w:r>
      <w:r>
        <w:br/>
      </w:r>
      <w:r>
        <w:rPr>
          <w:rFonts w:ascii="Times New Roman"/>
          <w:b w:val="false"/>
          <w:i w:val="false"/>
          <w:color w:val="000000"/>
          <w:sz w:val="28"/>
        </w:rPr>
        <w:t>
      </w:t>
      </w:r>
      <w:r>
        <w:rPr>
          <w:rFonts w:ascii="Times New Roman"/>
          <w:b w:val="false"/>
          <w:i w:val="false"/>
          <w:color w:val="000000"/>
          <w:sz w:val="28"/>
        </w:rPr>
        <w:t>3)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10. Мемлекеттік қызмет меншік нысанына қарамастан мемлекеттік қызметті алушыларға, оның ішінде мүмкіндігі шектеулі тұлғаларға қызмет көрсету үшін жағдай қарастырылған училищелерде, колледжерде және жоғары техникалық мектептерде көрсетіледі. Оқу орындарының фойесі бланкілерді толтыру үлгілері бар ақпараттық стендтермен жарақтандырылады. Күту жағдайы және қажетті құжаттарды даярлауға қолайлы болуы үшін бөлмелер креслолармен және орындықтармен жабдықталған.</w:t>
      </w:r>
      <w:r>
        <w:br/>
      </w:r>
      <w:r>
        <w:rPr>
          <w:rFonts w:ascii="Times New Roman"/>
          <w:b w:val="false"/>
          <w:i w:val="false"/>
          <w:color w:val="000000"/>
          <w:sz w:val="28"/>
        </w:rPr>
        <w:t>
</w:t>
      </w:r>
    </w:p>
    <w:bookmarkStart w:name="z151" w:id="7"/>
    <w:p>
      <w:pPr>
        <w:spacing w:after="0"/>
        <w:ind w:left="0"/>
        <w:jc w:val="left"/>
      </w:pPr>
      <w:r>
        <w:rPr>
          <w:rFonts w:ascii="Times New Roman"/>
          <w:b/>
          <w:i w:val="false"/>
          <w:color w:val="000000"/>
        </w:rPr>
        <w:t xml:space="preserve"> 2. Мемлекеттік қызмет көрсетудің тәртібі</w:t>
      </w:r>
    </w:p>
    <w:bookmarkEnd w:id="7"/>
    <w:p>
      <w:pPr>
        <w:spacing w:after="0"/>
        <w:ind w:left="0"/>
        <w:jc w:val="left"/>
      </w:pPr>
      <w:r>
        <w:rPr>
          <w:rFonts w:ascii="Times New Roman"/>
          <w:b w:val="false"/>
          <w:i w:val="false"/>
          <w:color w:val="000000"/>
          <w:sz w:val="28"/>
        </w:rPr>
        <w:t>      11. Мемлекеттік қызметті алу үшін мемлекеттік қызметті алушылар мынадай құжаттарды ұсынады: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2) білімі туралы құжаттар (түпнұсқа);</w:t>
      </w:r>
      <w:r>
        <w:br/>
      </w:r>
      <w:r>
        <w:rPr>
          <w:rFonts w:ascii="Times New Roman"/>
          <w:b w:val="false"/>
          <w:i w:val="false"/>
          <w:color w:val="000000"/>
          <w:sz w:val="28"/>
        </w:rPr>
        <w:t>
      </w:t>
      </w:r>
      <w:r>
        <w:rPr>
          <w:rFonts w:ascii="Times New Roman"/>
          <w:b w:val="false"/>
          <w:i w:val="false"/>
          <w:color w:val="000000"/>
          <w:sz w:val="28"/>
        </w:rPr>
        <w:t>3) білім беру ұйымына оқуға қабылдау туралы өтініш;</w:t>
      </w:r>
      <w:r>
        <w:br/>
      </w:r>
      <w:r>
        <w:rPr>
          <w:rFonts w:ascii="Times New Roman"/>
          <w:b w:val="false"/>
          <w:i w:val="false"/>
          <w:color w:val="000000"/>
          <w:sz w:val="28"/>
        </w:rPr>
        <w:t>
      </w:t>
      </w:r>
      <w:r>
        <w:rPr>
          <w:rFonts w:ascii="Times New Roman"/>
          <w:b w:val="false"/>
          <w:i w:val="false"/>
          <w:color w:val="000000"/>
          <w:sz w:val="28"/>
        </w:rPr>
        <w:t>4) № 086-У нысанындағы медициналық анықтама флюрография суретімен (І және ІІ топтағы мүгедектер мен бала жасынан мүгедектер үшін медициналық-әлеуметтік сараптама қорытындысы) қоса беріледі;</w:t>
      </w:r>
      <w:r>
        <w:br/>
      </w:r>
      <w:r>
        <w:rPr>
          <w:rFonts w:ascii="Times New Roman"/>
          <w:b w:val="false"/>
          <w:i w:val="false"/>
          <w:color w:val="000000"/>
          <w:sz w:val="28"/>
        </w:rPr>
        <w:t>
      </w:t>
      </w:r>
      <w:r>
        <w:rPr>
          <w:rFonts w:ascii="Times New Roman"/>
          <w:b w:val="false"/>
          <w:i w:val="false"/>
          <w:color w:val="000000"/>
          <w:sz w:val="28"/>
        </w:rPr>
        <w:t>5) 3х4 көлемдегі 4 фотосурет.</w:t>
      </w:r>
      <w:r>
        <w:br/>
      </w:r>
      <w:r>
        <w:rPr>
          <w:rFonts w:ascii="Times New Roman"/>
          <w:b w:val="false"/>
          <w:i w:val="false"/>
          <w:color w:val="000000"/>
          <w:sz w:val="28"/>
        </w:rPr>
        <w:t>
      Жеке басын куәландыратын құжаттарды оқуға түсушінің заңды өкілдері жеке өздері ұсынады.</w:t>
      </w:r>
      <w:r>
        <w:br/>
      </w:r>
      <w:r>
        <w:rPr>
          <w:rFonts w:ascii="Times New Roman"/>
          <w:b w:val="false"/>
          <w:i w:val="false"/>
          <w:color w:val="000000"/>
          <w:sz w:val="28"/>
        </w:rPr>
        <w:t>
      Шетелдіктер және азаматтығы жоқ тұлғалар мәртебесін анықтайтын, тұрғылықты жерге тіркелгендігі туралы белгісі бар құжатты ұсынады:</w:t>
      </w:r>
      <w:r>
        <w:br/>
      </w:r>
      <w:r>
        <w:rPr>
          <w:rFonts w:ascii="Times New Roman"/>
          <w:b w:val="false"/>
          <w:i w:val="false"/>
          <w:color w:val="000000"/>
          <w:sz w:val="28"/>
        </w:rPr>
        <w:t>
      </w:t>
      </w:r>
      <w:r>
        <w:rPr>
          <w:rFonts w:ascii="Times New Roman"/>
          <w:b w:val="false"/>
          <w:i w:val="false"/>
          <w:color w:val="000000"/>
          <w:sz w:val="28"/>
        </w:rPr>
        <w:t>1) шетелдік – шетелдіктің Қазақстан Республикасында тұруға ықтиярхаты;</w:t>
      </w:r>
      <w:r>
        <w:br/>
      </w:r>
      <w:r>
        <w:rPr>
          <w:rFonts w:ascii="Times New Roman"/>
          <w:b w:val="false"/>
          <w:i w:val="false"/>
          <w:color w:val="000000"/>
          <w:sz w:val="28"/>
        </w:rPr>
        <w:t>
      </w:t>
      </w:r>
      <w:r>
        <w:rPr>
          <w:rFonts w:ascii="Times New Roman"/>
          <w:b w:val="false"/>
          <w:i w:val="false"/>
          <w:color w:val="000000"/>
          <w:sz w:val="28"/>
        </w:rPr>
        <w:t>2) азаматтығы жоқ тұлға – азаматтығы жоқ тұлғаның куәлігі;</w:t>
      </w:r>
      <w:r>
        <w:br/>
      </w:r>
      <w:r>
        <w:rPr>
          <w:rFonts w:ascii="Times New Roman"/>
          <w:b w:val="false"/>
          <w:i w:val="false"/>
          <w:color w:val="000000"/>
          <w:sz w:val="28"/>
        </w:rPr>
        <w:t>
      </w:t>
      </w:r>
      <w:r>
        <w:rPr>
          <w:rFonts w:ascii="Times New Roman"/>
          <w:b w:val="false"/>
          <w:i w:val="false"/>
          <w:color w:val="000000"/>
          <w:sz w:val="28"/>
        </w:rPr>
        <w:t>3) босқын – босқынның куәлігі;</w:t>
      </w:r>
      <w:r>
        <w:br/>
      </w:r>
      <w:r>
        <w:rPr>
          <w:rFonts w:ascii="Times New Roman"/>
          <w:b w:val="false"/>
          <w:i w:val="false"/>
          <w:color w:val="000000"/>
          <w:sz w:val="28"/>
        </w:rPr>
        <w:t>
      </w:t>
      </w:r>
      <w:r>
        <w:rPr>
          <w:rFonts w:ascii="Times New Roman"/>
          <w:b w:val="false"/>
          <w:i w:val="false"/>
          <w:color w:val="000000"/>
          <w:sz w:val="28"/>
        </w:rPr>
        <w:t>4) пана іздеуші тұлға – пана іздеуші тұлғаның куәлігі;</w:t>
      </w:r>
      <w:r>
        <w:br/>
      </w:r>
      <w:r>
        <w:rPr>
          <w:rFonts w:ascii="Times New Roman"/>
          <w:b w:val="false"/>
          <w:i w:val="false"/>
          <w:color w:val="000000"/>
          <w:sz w:val="28"/>
        </w:rPr>
        <w:t>
      </w:t>
      </w:r>
      <w:r>
        <w:rPr>
          <w:rFonts w:ascii="Times New Roman"/>
          <w:b w:val="false"/>
          <w:i w:val="false"/>
          <w:color w:val="000000"/>
          <w:sz w:val="28"/>
        </w:rPr>
        <w:t>5) оралман – оралманның куәлігі.</w:t>
      </w:r>
      <w:r>
        <w:br/>
      </w:r>
      <w:r>
        <w:rPr>
          <w:rFonts w:ascii="Times New Roman"/>
          <w:b w:val="false"/>
          <w:i w:val="false"/>
          <w:color w:val="000000"/>
          <w:sz w:val="28"/>
        </w:rPr>
        <w:t>
      Оқуға түсушілерден түскен өтініштер білім беру ұйымының тіркеу журналдарына оқытудың нысандары бойынша тіркеледі.</w:t>
      </w:r>
      <w:r>
        <w:br/>
      </w:r>
      <w:r>
        <w:rPr>
          <w:rFonts w:ascii="Times New Roman"/>
          <w:b w:val="false"/>
          <w:i w:val="false"/>
          <w:color w:val="000000"/>
          <w:sz w:val="28"/>
        </w:rPr>
        <w:t>
      Кешенді тестілеу сертификатын (жоғары оқу орындарына түсу үшін ағымдағы жылы кешенді тестілеуге қатысқан өткен жылғы түлектер) немесе ұлттық бірыңғай тестілеу нәтижелері туралы сертификатын тапсырған (ағымдағы жылы ұлттық бірыңғай тестілеуге қатысқан бітірушілер) тұлғалар түсу емтихандарынан босатылады және Үлгі қағидалардың талаптарына сәйкес конкурсқа жіберіледі.</w:t>
      </w:r>
      <w:r>
        <w:br/>
      </w:r>
      <w:r>
        <w:rPr>
          <w:rFonts w:ascii="Times New Roman"/>
          <w:b w:val="false"/>
          <w:i w:val="false"/>
          <w:color w:val="000000"/>
          <w:sz w:val="28"/>
        </w:rPr>
        <w:t>
      </w:t>
      </w:r>
      <w:r>
        <w:rPr>
          <w:rFonts w:ascii="Times New Roman"/>
          <w:b w:val="false"/>
          <w:i w:val="false"/>
          <w:color w:val="000000"/>
          <w:sz w:val="28"/>
        </w:rPr>
        <w:t>12. Мемлекеттік қызметті алуға арналған өтініштің үлгісі оқу орнының фойесінде орналастырылады, сондай-ақ оқу орнының қабылдау комиссиясы мамандарынан алуға болады.</w:t>
      </w:r>
      <w:r>
        <w:br/>
      </w:r>
      <w:r>
        <w:rPr>
          <w:rFonts w:ascii="Times New Roman"/>
          <w:b w:val="false"/>
          <w:i w:val="false"/>
          <w:color w:val="000000"/>
          <w:sz w:val="28"/>
        </w:rPr>
        <w:t>
      </w:t>
      </w:r>
      <w:r>
        <w:rPr>
          <w:rFonts w:ascii="Times New Roman"/>
          <w:b w:val="false"/>
          <w:i w:val="false"/>
          <w:color w:val="000000"/>
          <w:sz w:val="28"/>
        </w:rPr>
        <w:t>13. Өтініш, сондай-ақ барлық қажетті құжаттар білім беру ұйымдарының қабылдау комиссиясына тапсырылады.</w:t>
      </w:r>
      <w:r>
        <w:br/>
      </w:r>
      <w:r>
        <w:rPr>
          <w:rFonts w:ascii="Times New Roman"/>
          <w:b w:val="false"/>
          <w:i w:val="false"/>
          <w:color w:val="000000"/>
          <w:sz w:val="28"/>
        </w:rPr>
        <w:t>
      </w:t>
      </w:r>
      <w:r>
        <w:rPr>
          <w:rFonts w:ascii="Times New Roman"/>
          <w:b w:val="false"/>
          <w:i w:val="false"/>
          <w:color w:val="000000"/>
          <w:sz w:val="28"/>
        </w:rPr>
        <w:t xml:space="preserve">14. Мемлекеттік қызметті көрсету үшін мемлекеттік қызметті алушылардың ұсынған құжаттары "Білім алушылар қатарына түсушілерді тіркеу кітабына" тіркеледі. Құжаттарды өткізген тұлғаларға құжаттарды қабылданғаны жөнінде осы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өтінішті қабылдап алған күнді және нөмірін, қолхат берген қабылдау комиссиясы мүшесінің тегін, атын, әкесінің атын көрсете отырып, қолхат беріледі.</w:t>
      </w:r>
      <w:r>
        <w:br/>
      </w:r>
      <w:r>
        <w:rPr>
          <w:rFonts w:ascii="Times New Roman"/>
          <w:b w:val="false"/>
          <w:i w:val="false"/>
          <w:color w:val="000000"/>
          <w:sz w:val="28"/>
        </w:rPr>
        <w:t>
      </w:t>
      </w:r>
      <w:r>
        <w:rPr>
          <w:rFonts w:ascii="Times New Roman"/>
          <w:b w:val="false"/>
          <w:i w:val="false"/>
          <w:color w:val="000000"/>
          <w:sz w:val="28"/>
        </w:rPr>
        <w:t>15. Мемлекеттік қызметті алушыға мемлекеттік қызметтің нәтижесін беру мемлекеттік қызметті алушының (заңды өкілінің) жеке қатысуымен жүзеге асырылады.</w:t>
      </w:r>
      <w:r>
        <w:br/>
      </w:r>
      <w:r>
        <w:rPr>
          <w:rFonts w:ascii="Times New Roman"/>
          <w:b w:val="false"/>
          <w:i w:val="false"/>
          <w:color w:val="000000"/>
          <w:sz w:val="28"/>
        </w:rPr>
        <w:t>
      </w:t>
      </w:r>
      <w:r>
        <w:rPr>
          <w:rFonts w:ascii="Times New Roman"/>
          <w:b w:val="false"/>
          <w:i w:val="false"/>
          <w:color w:val="000000"/>
          <w:sz w:val="28"/>
        </w:rPr>
        <w:t xml:space="preserve">16. Мемлекеттік қызметті алушының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толық ұсынбауы мемлекеттік қызмет көрсетуден бас тартуға негіз болады, бас тарту себептері жазбаша негізделеді.</w:t>
      </w:r>
      <w:r>
        <w:br/>
      </w:r>
      <w:r>
        <w:rPr>
          <w:rFonts w:ascii="Times New Roman"/>
          <w:b w:val="false"/>
          <w:i w:val="false"/>
          <w:color w:val="000000"/>
          <w:sz w:val="28"/>
        </w:rPr>
        <w:t>
</w:t>
      </w:r>
    </w:p>
    <w:bookmarkStart w:name="z167" w:id="8"/>
    <w:p>
      <w:pPr>
        <w:spacing w:after="0"/>
        <w:ind w:left="0"/>
        <w:jc w:val="left"/>
      </w:pPr>
      <w:r>
        <w:rPr>
          <w:rFonts w:ascii="Times New Roman"/>
          <w:b/>
          <w:i w:val="false"/>
          <w:color w:val="000000"/>
        </w:rPr>
        <w:t xml:space="preserve"> 3. Жұмыс қағидаттары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17. Оқу орнының қабылдау комиссиясының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1) азаматтардың конституциялық құқықтары мен бостандығының сақталуы;</w:t>
      </w:r>
      <w:r>
        <w:br/>
      </w:r>
      <w:r>
        <w:rPr>
          <w:rFonts w:ascii="Times New Roman"/>
          <w:b w:val="false"/>
          <w:i w:val="false"/>
          <w:color w:val="000000"/>
          <w:sz w:val="28"/>
        </w:rPr>
        <w:t>
      </w:t>
      </w:r>
      <w:r>
        <w:rPr>
          <w:rFonts w:ascii="Times New Roman"/>
          <w:b w:val="false"/>
          <w:i w:val="false"/>
          <w:color w:val="000000"/>
          <w:sz w:val="28"/>
        </w:rPr>
        <w:t>2) барша халықтың білімге қолжетімділігі, оның гуманистiк және зайырлы сипаты;</w:t>
      </w:r>
      <w:r>
        <w:br/>
      </w:r>
      <w:r>
        <w:rPr>
          <w:rFonts w:ascii="Times New Roman"/>
          <w:b w:val="false"/>
          <w:i w:val="false"/>
          <w:color w:val="000000"/>
          <w:sz w:val="28"/>
        </w:rPr>
        <w:t>
      </w:t>
      </w:r>
      <w:r>
        <w:rPr>
          <w:rFonts w:ascii="Times New Roman"/>
          <w:b w:val="false"/>
          <w:i w:val="false"/>
          <w:color w:val="000000"/>
          <w:sz w:val="28"/>
        </w:rPr>
        <w:t>3 ) білім алушылардың сапалы білім алуға құқықтарының теңдігі;</w:t>
      </w:r>
      <w:r>
        <w:br/>
      </w:r>
      <w:r>
        <w:rPr>
          <w:rFonts w:ascii="Times New Roman"/>
          <w:b w:val="false"/>
          <w:i w:val="false"/>
          <w:color w:val="000000"/>
          <w:sz w:val="28"/>
        </w:rPr>
        <w:t>
      </w:t>
      </w:r>
      <w:r>
        <w:rPr>
          <w:rFonts w:ascii="Times New Roman"/>
          <w:b w:val="false"/>
          <w:i w:val="false"/>
          <w:color w:val="000000"/>
          <w:sz w:val="28"/>
        </w:rPr>
        <w:t>4) көрсетілетін мемлекеттік қызмет туралы толық ақпарат ұсыну;</w:t>
      </w:r>
      <w:r>
        <w:br/>
      </w:r>
      <w:r>
        <w:rPr>
          <w:rFonts w:ascii="Times New Roman"/>
          <w:b w:val="false"/>
          <w:i w:val="false"/>
          <w:color w:val="000000"/>
          <w:sz w:val="28"/>
        </w:rPr>
        <w:t>
      </w:t>
      </w:r>
      <w:r>
        <w:rPr>
          <w:rFonts w:ascii="Times New Roman"/>
          <w:b w:val="false"/>
          <w:i w:val="false"/>
          <w:color w:val="000000"/>
          <w:sz w:val="28"/>
        </w:rPr>
        <w:t>5) мемлекеттік қызметті алушы ұсынған құжаттардың мазмұны туралы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6) мемлекеттік қызметті алушы белгіленген мерзімде алмаған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7) мемлекеттік қызметтің уақытылы көрсетілуін қамтамасыз ету;</w:t>
      </w:r>
      <w:r>
        <w:br/>
      </w:r>
      <w:r>
        <w:rPr>
          <w:rFonts w:ascii="Times New Roman"/>
          <w:b w:val="false"/>
          <w:i w:val="false"/>
          <w:color w:val="000000"/>
          <w:sz w:val="28"/>
        </w:rPr>
        <w:t>
      </w:t>
      </w:r>
      <w:r>
        <w:rPr>
          <w:rFonts w:ascii="Times New Roman"/>
          <w:b w:val="false"/>
          <w:i w:val="false"/>
          <w:color w:val="000000"/>
          <w:sz w:val="28"/>
        </w:rPr>
        <w:t>8) әдептілік және сыпайылық;</w:t>
      </w:r>
      <w:r>
        <w:br/>
      </w:r>
      <w:r>
        <w:rPr>
          <w:rFonts w:ascii="Times New Roman"/>
          <w:b w:val="false"/>
          <w:i w:val="false"/>
          <w:color w:val="000000"/>
          <w:sz w:val="28"/>
        </w:rPr>
        <w:t>
      </w:t>
      </w:r>
      <w:r>
        <w:rPr>
          <w:rFonts w:ascii="Times New Roman"/>
          <w:b w:val="false"/>
          <w:i w:val="false"/>
          <w:color w:val="000000"/>
          <w:sz w:val="28"/>
        </w:rPr>
        <w:t>9) заңдылығы;</w:t>
      </w:r>
      <w:r>
        <w:br/>
      </w:r>
      <w:r>
        <w:rPr>
          <w:rFonts w:ascii="Times New Roman"/>
          <w:b w:val="false"/>
          <w:i w:val="false"/>
          <w:color w:val="000000"/>
          <w:sz w:val="28"/>
        </w:rPr>
        <w:t>
      </w:t>
      </w:r>
      <w:r>
        <w:rPr>
          <w:rFonts w:ascii="Times New Roman"/>
          <w:b w:val="false"/>
          <w:i w:val="false"/>
          <w:color w:val="000000"/>
          <w:sz w:val="28"/>
        </w:rPr>
        <w:t>10) жариялылығы;</w:t>
      </w:r>
      <w:r>
        <w:br/>
      </w:r>
      <w:r>
        <w:rPr>
          <w:rFonts w:ascii="Times New Roman"/>
          <w:b w:val="false"/>
          <w:i w:val="false"/>
          <w:color w:val="000000"/>
          <w:sz w:val="28"/>
        </w:rPr>
        <w:t>
      </w:t>
      </w:r>
      <w:r>
        <w:rPr>
          <w:rFonts w:ascii="Times New Roman"/>
          <w:b w:val="false"/>
          <w:i w:val="false"/>
          <w:color w:val="000000"/>
          <w:sz w:val="28"/>
        </w:rPr>
        <w:t>11) ашықтығы.</w:t>
      </w:r>
      <w:r>
        <w:br/>
      </w:r>
      <w:r>
        <w:rPr>
          <w:rFonts w:ascii="Times New Roman"/>
          <w:b w:val="false"/>
          <w:i w:val="false"/>
          <w:color w:val="000000"/>
          <w:sz w:val="28"/>
        </w:rPr>
        <w:t>
</w:t>
      </w:r>
    </w:p>
    <w:bookmarkStart w:name="z180" w:id="9"/>
    <w:p>
      <w:pPr>
        <w:spacing w:after="0"/>
        <w:ind w:left="0"/>
        <w:jc w:val="left"/>
      </w:pPr>
      <w:r>
        <w:rPr>
          <w:rFonts w:ascii="Times New Roman"/>
          <w:b/>
          <w:i w:val="false"/>
          <w:color w:val="000000"/>
        </w:rPr>
        <w:t xml:space="preserve"> 4. Шағымдану тәртібі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18. Білім беру ұйымы қызметкерінің әрекетіне (әрекетсіздігіне) шағымдану тәртібі туралы ақпаратты білім беру ұйымының қабылдау комиссиясы төрағасынан алуға болады.</w:t>
      </w:r>
      <w:r>
        <w:br/>
      </w:r>
      <w:r>
        <w:rPr>
          <w:rFonts w:ascii="Times New Roman"/>
          <w:b w:val="false"/>
          <w:i w:val="false"/>
          <w:color w:val="000000"/>
          <w:sz w:val="28"/>
        </w:rPr>
        <w:t>
      </w:t>
      </w:r>
      <w:r>
        <w:rPr>
          <w:rFonts w:ascii="Times New Roman"/>
          <w:b w:val="false"/>
          <w:i w:val="false"/>
          <w:color w:val="000000"/>
          <w:sz w:val="28"/>
        </w:rPr>
        <w:t>19. Шағымдар ауызша немесе жазбаша нысанда телефонмен, поштамен немесе жұмыс күндері білім беру ұйымының қабылдау бөлмесі арқылы қолма-қол қабылданады.</w:t>
      </w:r>
      <w:r>
        <w:br/>
      </w:r>
      <w:r>
        <w:rPr>
          <w:rFonts w:ascii="Times New Roman"/>
          <w:b w:val="false"/>
          <w:i w:val="false"/>
          <w:color w:val="000000"/>
          <w:sz w:val="28"/>
        </w:rPr>
        <w:t>
      </w:t>
      </w:r>
      <w:r>
        <w:rPr>
          <w:rFonts w:ascii="Times New Roman"/>
          <w:b w:val="false"/>
          <w:i w:val="false"/>
          <w:color w:val="000000"/>
          <w:sz w:val="28"/>
        </w:rPr>
        <w:t>20. Білім беру ұйымы тікелей қызмет көрсетеді. Мемлекеттік қызметті алушы мемлекеттік қызмет көрсету сапасына қанағаттанбаған жағдайда, азаматтардың шағымы білім беру ұйымы басшысының атына жазбаша түрде қабылданады.</w:t>
      </w:r>
      <w:r>
        <w:br/>
      </w:r>
      <w:r>
        <w:rPr>
          <w:rFonts w:ascii="Times New Roman"/>
          <w:b w:val="false"/>
          <w:i w:val="false"/>
          <w:color w:val="000000"/>
          <w:sz w:val="28"/>
        </w:rPr>
        <w:t>
      </w:t>
      </w:r>
      <w:r>
        <w:rPr>
          <w:rFonts w:ascii="Times New Roman"/>
          <w:b w:val="false"/>
          <w:i w:val="false"/>
          <w:color w:val="000000"/>
          <w:sz w:val="28"/>
        </w:rPr>
        <w:t>21. Көрсетілген мемлекеттік қызмет нәтижелерімен келіспеген жағдайда мемлекеттік қызметті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22. Шағым беру үшiн мемлекеттік қызметті алушы еркiн нысанда өз қолымен жазылған өтінішті береді.</w:t>
      </w:r>
      <w:r>
        <w:br/>
      </w:r>
      <w:r>
        <w:rPr>
          <w:rFonts w:ascii="Times New Roman"/>
          <w:b w:val="false"/>
          <w:i w:val="false"/>
          <w:color w:val="000000"/>
          <w:sz w:val="28"/>
        </w:rPr>
        <w:t>
      </w:t>
      </w:r>
      <w:r>
        <w:rPr>
          <w:rFonts w:ascii="Times New Roman"/>
          <w:b w:val="false"/>
          <w:i w:val="false"/>
          <w:color w:val="000000"/>
          <w:sz w:val="28"/>
        </w:rPr>
        <w:t xml:space="preserve">23. Қабылданған шағымдар оқу орнының кіріс хат-хабарлар журналына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қарастырылады. Мемлекеттік қызметті алушыға қабылдау мерзімі мен уақыты көрсетілген, қабылдаған қызметкердің аты-жөні жазылған талон беріледі.</w:t>
      </w:r>
      <w:r>
        <w:br/>
      </w:r>
      <w:r>
        <w:rPr>
          <w:rFonts w:ascii="Times New Roman"/>
          <w:b w:val="false"/>
          <w:i w:val="false"/>
          <w:color w:val="000000"/>
          <w:sz w:val="28"/>
        </w:rPr>
        <w:t>
      Шағымды қарастыру нәтижесі туралы мемлекеттік қызметті алушыға жазбаша түрде пошта арқылы хабарланады.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2013 жылғы 4 наурыздағы</w:t>
            </w:r>
            <w:r>
              <w:br/>
            </w:r>
            <w:r>
              <w:rPr>
                <w:rFonts w:ascii="Times New Roman"/>
                <w:b w:val="false"/>
                <w:i w:val="false"/>
                <w:color w:val="000000"/>
                <w:sz w:val="20"/>
              </w:rPr>
              <w:t>№ 55 қаулысымен бекітілген</w:t>
            </w:r>
          </w:p>
        </w:tc>
      </w:tr>
    </w:tbl>
    <w:bookmarkStart w:name="z188" w:id="10"/>
    <w:p>
      <w:pPr>
        <w:spacing w:after="0"/>
        <w:ind w:left="0"/>
        <w:jc w:val="left"/>
      </w:pPr>
      <w:r>
        <w:rPr>
          <w:rFonts w:ascii="Times New Roman"/>
          <w:b/>
          <w:i w:val="false"/>
          <w:color w:val="000000"/>
        </w:rPr>
        <w:t xml:space="preserve"> "Білім туралы құжаттардың телнұсқаларын беру" мемлекеттік қызмет көрсету регламенті</w:t>
      </w:r>
      <w:r>
        <w:br/>
      </w:r>
      <w:r>
        <w:rPr>
          <w:rFonts w:ascii="Times New Roman"/>
          <w:b/>
          <w:i w:val="false"/>
          <w:color w:val="000000"/>
        </w:rPr>
        <w:t>1. Жалпы ережелер</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 "Білім туралы құжаттардың телнұсқаларын беру" мемлекеттік қызметін (бұдан әрі – мемлекеттік қызмет) негізгі орта, жалпы орта, техникалық және кәсіптік, жоғары білім беру ұйымдары (бұдан әрі — білім беру ұйымдары) көрсетеді.</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3. Мемлекеттік қызмет:</w:t>
      </w:r>
      <w:r>
        <w:br/>
      </w:r>
      <w:r>
        <w:rPr>
          <w:rFonts w:ascii="Times New Roman"/>
          <w:b w:val="false"/>
          <w:i w:val="false"/>
          <w:color w:val="000000"/>
          <w:sz w:val="28"/>
        </w:rPr>
        <w:t>
      </w:t>
      </w:r>
      <w:r>
        <w:rPr>
          <w:rFonts w:ascii="Times New Roman"/>
          <w:b w:val="false"/>
          <w:i w:val="false"/>
          <w:color w:val="000000"/>
          <w:sz w:val="28"/>
        </w:rPr>
        <w:t xml:space="preserve">1) "Білім туралы" Қазақстан Республикасының 2007 жылғы 27 шілдедегі Заңының 4-бабы </w:t>
      </w:r>
      <w:r>
        <w:rPr>
          <w:rFonts w:ascii="Times New Roman"/>
          <w:b w:val="false"/>
          <w:i w:val="false"/>
          <w:color w:val="000000"/>
          <w:sz w:val="28"/>
        </w:rPr>
        <w:t>9) 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"Білім туралы мемлекеттік үлгідегі құжаттардың түрлері мен нысандарын және оларды беру ережесін бекіту туралы" Қазақстан Республикасы Үкіметінің 2007 жылғы 28 желтоқсандағы </w:t>
      </w:r>
      <w:r>
        <w:rPr>
          <w:rFonts w:ascii="Times New Roman"/>
          <w:b w:val="false"/>
          <w:i w:val="false"/>
          <w:color w:val="000000"/>
          <w:sz w:val="28"/>
        </w:rPr>
        <w:t>№ 1310</w:t>
      </w:r>
      <w:r>
        <w:rPr>
          <w:rFonts w:ascii="Times New Roman"/>
          <w:b w:val="false"/>
          <w:i w:val="false"/>
          <w:color w:val="000000"/>
          <w:sz w:val="28"/>
        </w:rPr>
        <w:t xml:space="preserve"> қаулысы;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w:t>
      </w:r>
      <w:r>
        <w:rPr>
          <w:rFonts w:ascii="Times New Roman"/>
          <w:b w:val="false"/>
          <w:i w:val="false"/>
          <w:color w:val="000000"/>
          <w:sz w:val="28"/>
        </w:rPr>
        <w:t>№ 1119</w:t>
      </w:r>
      <w:r>
        <w:rPr>
          <w:rFonts w:ascii="Times New Roman"/>
          <w:b w:val="false"/>
          <w:i w:val="false"/>
          <w:color w:val="000000"/>
          <w:sz w:val="28"/>
        </w:rPr>
        <w:t xml:space="preserve"> қаулысы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4. Мемлекеттік қызмет көрсету тәртібі туралы толық ақпарат білім беру ұйымының веб-сайтында орналастырылады.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көрсетудің нәтижесі білім туралы құжаттың телнұсқасы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6. Мемлекеттік қызмет Қазақстан Республикасының азаматтарына, Қазақстан Республикасында тұрақты тұратын азаматтығы жоқ тұлғаларға және Қазақстан Республикасының азаматы болып табылмайтын ұлты қазақ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7. Мемлекеттік қызметтің көрсету мерзімдері:</w:t>
      </w:r>
      <w:r>
        <w:br/>
      </w:r>
      <w:r>
        <w:rPr>
          <w:rFonts w:ascii="Times New Roman"/>
          <w:b w:val="false"/>
          <w:i w:val="false"/>
          <w:color w:val="000000"/>
          <w:sz w:val="28"/>
        </w:rPr>
        <w:t>
      </w:t>
      </w:r>
      <w:r>
        <w:rPr>
          <w:rFonts w:ascii="Times New Roman"/>
          <w:b w:val="false"/>
          <w:i w:val="false"/>
          <w:color w:val="000000"/>
          <w:sz w:val="28"/>
        </w:rPr>
        <w:t xml:space="preserve">1)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 20 минуттан аспайды;</w:t>
      </w:r>
      <w:r>
        <w:br/>
      </w:r>
      <w:r>
        <w:rPr>
          <w:rFonts w:ascii="Times New Roman"/>
          <w:b w:val="false"/>
          <w:i w:val="false"/>
          <w:color w:val="000000"/>
          <w:sz w:val="28"/>
        </w:rPr>
        <w:t>
      </w:t>
      </w:r>
      <w:r>
        <w:rPr>
          <w:rFonts w:ascii="Times New Roman"/>
          <w:b w:val="false"/>
          <w:i w:val="false"/>
          <w:color w:val="000000"/>
          <w:sz w:val="28"/>
        </w:rPr>
        <w:t>2) мемлекеттік қызметті алу үшін өтініш берген сәттен бастап күнтізбелік 10 күн ішінде.</w:t>
      </w:r>
      <w:r>
        <w:br/>
      </w:r>
      <w:r>
        <w:rPr>
          <w:rFonts w:ascii="Times New Roman"/>
          <w:b w:val="false"/>
          <w:i w:val="false"/>
          <w:color w:val="000000"/>
          <w:sz w:val="28"/>
        </w:rPr>
        <w:t>
      </w:t>
      </w:r>
      <w:r>
        <w:rPr>
          <w:rFonts w:ascii="Times New Roman"/>
          <w:b w:val="false"/>
          <w:i w:val="false"/>
          <w:color w:val="000000"/>
          <w:sz w:val="28"/>
        </w:rPr>
        <w:t>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9. Мемлекеттік қызмет демалыс және мереке күндерін қоспағанда, сағат 13.00-ден 14.30-ға дейін түскі үзіліспен сағат 9.00-ден бастап 18.30-ға дейін көрсетіледі. Қабылдау алдын ала жазылусыз және жедел қызмет көрсетусіз кезек күту тәртібімен жүргізіледі.</w:t>
      </w:r>
      <w:r>
        <w:br/>
      </w:r>
      <w:r>
        <w:rPr>
          <w:rFonts w:ascii="Times New Roman"/>
          <w:b w:val="false"/>
          <w:i w:val="false"/>
          <w:color w:val="000000"/>
          <w:sz w:val="28"/>
        </w:rPr>
        <w:t>
      </w:t>
      </w:r>
      <w:r>
        <w:rPr>
          <w:rFonts w:ascii="Times New Roman"/>
          <w:b w:val="false"/>
          <w:i w:val="false"/>
          <w:color w:val="000000"/>
          <w:sz w:val="28"/>
        </w:rPr>
        <w:t xml:space="preserve">10. Мемлекеттік қызмет білім беру ұйымдарында көрсетіледі. Мемлекеттік қызметті көрсету үшін күтуге және қажетті құжаттарды дайындауға жағдайлар жасалады (күту залы, қажетті құжаттардың тізбесі мен оларды толтыру үлгілері бар стенділермен жабдықталған құжаттарды толтыруға арналған орын). </w:t>
      </w:r>
      <w:r>
        <w:br/>
      </w:r>
      <w:r>
        <w:rPr>
          <w:rFonts w:ascii="Times New Roman"/>
          <w:b w:val="false"/>
          <w:i w:val="false"/>
          <w:color w:val="000000"/>
          <w:sz w:val="28"/>
        </w:rPr>
        <w:t>
      Дене мүмкіндіктері шектеулі азаматтарға кедергісіз қол жеткізуі үшін ғимараттарда пандусы бар кіреберіс қарастырылады.</w:t>
      </w:r>
      <w:r>
        <w:br/>
      </w:r>
      <w:r>
        <w:rPr>
          <w:rFonts w:ascii="Times New Roman"/>
          <w:b w:val="false"/>
          <w:i w:val="false"/>
          <w:color w:val="000000"/>
          <w:sz w:val="28"/>
        </w:rPr>
        <w:t>
</w:t>
      </w:r>
    </w:p>
    <w:bookmarkStart w:name="z204" w:id="11"/>
    <w:p>
      <w:pPr>
        <w:spacing w:after="0"/>
        <w:ind w:left="0"/>
        <w:jc w:val="left"/>
      </w:pPr>
      <w:r>
        <w:rPr>
          <w:rFonts w:ascii="Times New Roman"/>
          <w:b/>
          <w:i w:val="false"/>
          <w:color w:val="000000"/>
        </w:rPr>
        <w:t xml:space="preserve"> 2. Мемлекеттік қызметті көрсету тәртібі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11. Мемлекеттік қызметті алу үшін мемлекеттік қызметті алушылар мынадай құжаттарды ұсынады:</w:t>
      </w:r>
      <w:r>
        <w:br/>
      </w:r>
      <w:r>
        <w:rPr>
          <w:rFonts w:ascii="Times New Roman"/>
          <w:b w:val="false"/>
          <w:i w:val="false"/>
          <w:color w:val="000000"/>
          <w:sz w:val="28"/>
        </w:rPr>
        <w:t>
      </w:t>
      </w:r>
      <w:r>
        <w:rPr>
          <w:rFonts w:ascii="Times New Roman"/>
          <w:b w:val="false"/>
          <w:i w:val="false"/>
          <w:color w:val="000000"/>
          <w:sz w:val="28"/>
        </w:rPr>
        <w:t>1) құжатты жоғалтқан азаматтың білім беру ұйымы басшысының атына оның жоғалу жағдайы баяндалған өтініші;</w:t>
      </w:r>
      <w:r>
        <w:br/>
      </w:r>
      <w:r>
        <w:rPr>
          <w:rFonts w:ascii="Times New Roman"/>
          <w:b w:val="false"/>
          <w:i w:val="false"/>
          <w:color w:val="000000"/>
          <w:sz w:val="28"/>
        </w:rPr>
        <w:t>
      </w:t>
      </w:r>
      <w:r>
        <w:rPr>
          <w:rFonts w:ascii="Times New Roman"/>
          <w:b w:val="false"/>
          <w:i w:val="false"/>
          <w:color w:val="000000"/>
          <w:sz w:val="28"/>
        </w:rPr>
        <w:t>2) құжаттың нөмірі және берілген күні көрсетілген құжаттың жоғалғаны жөніндегі газеттен үзінді;</w:t>
      </w:r>
      <w:r>
        <w:br/>
      </w:r>
      <w:r>
        <w:rPr>
          <w:rFonts w:ascii="Times New Roman"/>
          <w:b w:val="false"/>
          <w:i w:val="false"/>
          <w:color w:val="000000"/>
          <w:sz w:val="28"/>
        </w:rPr>
        <w:t>
      </w:t>
      </w:r>
      <w:r>
        <w:rPr>
          <w:rFonts w:ascii="Times New Roman"/>
          <w:b w:val="false"/>
          <w:i w:val="false"/>
          <w:color w:val="000000"/>
          <w:sz w:val="28"/>
        </w:rPr>
        <w:t>3) туу туралы куәліктің немесе жеке куәліктің көшірмесі;</w:t>
      </w:r>
      <w:r>
        <w:br/>
      </w:r>
      <w:r>
        <w:rPr>
          <w:rFonts w:ascii="Times New Roman"/>
          <w:b w:val="false"/>
          <w:i w:val="false"/>
          <w:color w:val="000000"/>
          <w:sz w:val="28"/>
        </w:rPr>
        <w:t>
      </w:t>
      </w:r>
      <w:r>
        <w:rPr>
          <w:rFonts w:ascii="Times New Roman"/>
          <w:b w:val="false"/>
          <w:i w:val="false"/>
          <w:color w:val="000000"/>
          <w:sz w:val="28"/>
        </w:rPr>
        <w:t>4) жоғалған заттарды табу бюросынан анықтама.</w:t>
      </w:r>
      <w:r>
        <w:br/>
      </w:r>
      <w:r>
        <w:rPr>
          <w:rFonts w:ascii="Times New Roman"/>
          <w:b w:val="false"/>
          <w:i w:val="false"/>
          <w:color w:val="000000"/>
          <w:sz w:val="28"/>
        </w:rPr>
        <w:t>
      </w:t>
      </w:r>
      <w:r>
        <w:rPr>
          <w:rFonts w:ascii="Times New Roman"/>
          <w:b w:val="false"/>
          <w:i w:val="false"/>
          <w:color w:val="000000"/>
          <w:sz w:val="28"/>
        </w:rPr>
        <w:t>12. Мемлекеттік қызмет көрсету туралы ақпарат білім беру ұйымдарының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13. Мемлекеттік қызметті алу үшін қажетті құжаттар білім беру ұйымдарына тапсырылады.</w:t>
      </w:r>
      <w:r>
        <w:br/>
      </w:r>
      <w:r>
        <w:rPr>
          <w:rFonts w:ascii="Times New Roman"/>
          <w:b w:val="false"/>
          <w:i w:val="false"/>
          <w:color w:val="000000"/>
          <w:sz w:val="28"/>
        </w:rPr>
        <w:t>
      </w:t>
      </w:r>
      <w:r>
        <w:rPr>
          <w:rFonts w:ascii="Times New Roman"/>
          <w:b w:val="false"/>
          <w:i w:val="false"/>
          <w:color w:val="000000"/>
          <w:sz w:val="28"/>
        </w:rPr>
        <w:t>14. Мемлекеттік қызметті алу үшін барлық қажетті құжаттарды тапсырған жағдайда мемлекеттік қызметті алушыға қолхат беріледі, онда:</w:t>
      </w:r>
      <w:r>
        <w:br/>
      </w:r>
      <w:r>
        <w:rPr>
          <w:rFonts w:ascii="Times New Roman"/>
          <w:b w:val="false"/>
          <w:i w:val="false"/>
          <w:color w:val="000000"/>
          <w:sz w:val="28"/>
        </w:rPr>
        <w:t>
      </w:t>
      </w:r>
      <w:r>
        <w:rPr>
          <w:rFonts w:ascii="Times New Roman"/>
          <w:b w:val="false"/>
          <w:i w:val="false"/>
          <w:color w:val="000000"/>
          <w:sz w:val="28"/>
        </w:rPr>
        <w:t>1) сұраныстың нөмірі мен қабылданған күні;</w:t>
      </w:r>
      <w:r>
        <w:br/>
      </w:r>
      <w:r>
        <w:rPr>
          <w:rFonts w:ascii="Times New Roman"/>
          <w:b w:val="false"/>
          <w:i w:val="false"/>
          <w:color w:val="000000"/>
          <w:sz w:val="28"/>
        </w:rPr>
        <w:t>
      </w:t>
      </w:r>
      <w:r>
        <w:rPr>
          <w:rFonts w:ascii="Times New Roman"/>
          <w:b w:val="false"/>
          <w:i w:val="false"/>
          <w:color w:val="000000"/>
          <w:sz w:val="28"/>
        </w:rPr>
        <w:t>2) сұратылған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3) ұсынылған құжаттардың атаулары және саны;</w:t>
      </w:r>
      <w:r>
        <w:br/>
      </w:r>
      <w:r>
        <w:rPr>
          <w:rFonts w:ascii="Times New Roman"/>
          <w:b w:val="false"/>
          <w:i w:val="false"/>
          <w:color w:val="000000"/>
          <w:sz w:val="28"/>
        </w:rPr>
        <w:t>
      </w:t>
      </w:r>
      <w:r>
        <w:rPr>
          <w:rFonts w:ascii="Times New Roman"/>
          <w:b w:val="false"/>
          <w:i w:val="false"/>
          <w:color w:val="000000"/>
          <w:sz w:val="28"/>
        </w:rPr>
        <w:t>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5) құжаттардың ресімдеуге өтінішті қабылдаған білім беру ұйымы өкілінің тегі, аты, әкесінің аты;</w:t>
      </w:r>
      <w:r>
        <w:br/>
      </w:r>
      <w:r>
        <w:rPr>
          <w:rFonts w:ascii="Times New Roman"/>
          <w:b w:val="false"/>
          <w:i w:val="false"/>
          <w:color w:val="000000"/>
          <w:sz w:val="28"/>
        </w:rPr>
        <w:t>
      </w:t>
      </w:r>
      <w:r>
        <w:rPr>
          <w:rFonts w:ascii="Times New Roman"/>
          <w:b w:val="false"/>
          <w:i w:val="false"/>
          <w:color w:val="000000"/>
          <w:sz w:val="28"/>
        </w:rPr>
        <w:t>6) мемлекеттік қызметті алушының тегі, аты, әкесінің аты, байланыс деректері.</w:t>
      </w:r>
      <w:r>
        <w:br/>
      </w:r>
      <w:r>
        <w:rPr>
          <w:rFonts w:ascii="Times New Roman"/>
          <w:b w:val="false"/>
          <w:i w:val="false"/>
          <w:color w:val="000000"/>
          <w:sz w:val="28"/>
        </w:rPr>
        <w:t>
      </w:t>
      </w:r>
      <w:r>
        <w:rPr>
          <w:rFonts w:ascii="Times New Roman"/>
          <w:b w:val="false"/>
          <w:i w:val="false"/>
          <w:color w:val="000000"/>
          <w:sz w:val="28"/>
        </w:rPr>
        <w:t>15. Мемлекеттік қызметті көрсету нәтижесін жеткізу мемлекеттік қызметті алушының (заңды өкілінің) жеке қатысуымен асырылады.</w:t>
      </w:r>
      <w:r>
        <w:br/>
      </w:r>
      <w:r>
        <w:rPr>
          <w:rFonts w:ascii="Times New Roman"/>
          <w:b w:val="false"/>
          <w:i w:val="false"/>
          <w:color w:val="000000"/>
          <w:sz w:val="28"/>
        </w:rPr>
        <w:t>
      </w:t>
      </w:r>
      <w:r>
        <w:rPr>
          <w:rFonts w:ascii="Times New Roman"/>
          <w:b w:val="false"/>
          <w:i w:val="false"/>
          <w:color w:val="000000"/>
          <w:sz w:val="28"/>
        </w:rPr>
        <w:t xml:space="preserve">16. Осы регламенттің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барлық құжаттар ұсынылмаған жағдайда мемлекеттік қызмет көрсетуден бас тартылады. Мемлекеттік қызметті алушы көрсетілген кедергілерді жойған жағдайда өтініш жалпы негізде қарастырылады.</w:t>
      </w:r>
      <w:r>
        <w:br/>
      </w:r>
      <w:r>
        <w:rPr>
          <w:rFonts w:ascii="Times New Roman"/>
          <w:b w:val="false"/>
          <w:i w:val="false"/>
          <w:color w:val="000000"/>
          <w:sz w:val="28"/>
        </w:rPr>
        <w:t>
      Мемлекеттік қызметті алушы мемлекеттік қызметті ұсынудан бас тартылғаны туралы дәлелді жауапты білім беру ұйымынан алады.</w:t>
      </w:r>
      <w:r>
        <w:br/>
      </w:r>
      <w:r>
        <w:rPr>
          <w:rFonts w:ascii="Times New Roman"/>
          <w:b w:val="false"/>
          <w:i w:val="false"/>
          <w:color w:val="000000"/>
          <w:sz w:val="28"/>
        </w:rPr>
        <w:t>
</w:t>
      </w:r>
    </w:p>
    <w:bookmarkStart w:name="z221" w:id="12"/>
    <w:p>
      <w:pPr>
        <w:spacing w:after="0"/>
        <w:ind w:left="0"/>
        <w:jc w:val="left"/>
      </w:pPr>
      <w:r>
        <w:rPr>
          <w:rFonts w:ascii="Times New Roman"/>
          <w:b/>
          <w:i w:val="false"/>
          <w:color w:val="000000"/>
        </w:rPr>
        <w:t xml:space="preserve"> 3. Жұмыс қағидаттары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17. Білім беру ұйымының қызметі заңнамалық және нормативтік құқықтық актілердің сақталуына негізделеді және сыпайылық, толық ақпарат ұсыну, оны сақтау, қорғау және құпиялығын қамтамасыз ету қағидаттарында жүзеге асырылады.</w:t>
      </w:r>
      <w:r>
        <w:br/>
      </w:r>
      <w:r>
        <w:rPr>
          <w:rFonts w:ascii="Times New Roman"/>
          <w:b w:val="false"/>
          <w:i w:val="false"/>
          <w:color w:val="000000"/>
          <w:sz w:val="28"/>
        </w:rPr>
        <w:t>
</w:t>
      </w:r>
    </w:p>
    <w:bookmarkStart w:name="z223" w:id="13"/>
    <w:p>
      <w:pPr>
        <w:spacing w:after="0"/>
        <w:ind w:left="0"/>
        <w:jc w:val="left"/>
      </w:pPr>
      <w:r>
        <w:rPr>
          <w:rFonts w:ascii="Times New Roman"/>
          <w:b/>
          <w:i w:val="false"/>
          <w:color w:val="000000"/>
        </w:rPr>
        <w:t xml:space="preserve"> 4. Шағымдану тәртібі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18. Білім беру ұйымы қызметкерінің әрекетіне (әрекетсіздігіне) шағымдану тәртібі туралы ақпаратты білім беру ұйымының оқу бөлімінен алуға болады.</w:t>
      </w:r>
      <w:r>
        <w:br/>
      </w:r>
      <w:r>
        <w:rPr>
          <w:rFonts w:ascii="Times New Roman"/>
          <w:b w:val="false"/>
          <w:i w:val="false"/>
          <w:color w:val="000000"/>
          <w:sz w:val="28"/>
        </w:rPr>
        <w:t>
      </w:t>
      </w:r>
      <w:r>
        <w:rPr>
          <w:rFonts w:ascii="Times New Roman"/>
          <w:b w:val="false"/>
          <w:i w:val="false"/>
          <w:color w:val="000000"/>
          <w:sz w:val="28"/>
        </w:rPr>
        <w:t>19. Шағымдар ауызша немесе жазбаша түрде телефонмен, поштамен немесе ұйым кеңсесі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20. Көрсетілген қызмет нәтижелерімен келіспеген жағдайда мемлекеттік қызметті алушылар апелляцияның жоғарғы инстанциясы – Қазақстан Республикасы Білім және ғылым министрлігіне жүгіне алады.</w:t>
      </w:r>
      <w:r>
        <w:br/>
      </w:r>
      <w:r>
        <w:rPr>
          <w:rFonts w:ascii="Times New Roman"/>
          <w:b w:val="false"/>
          <w:i w:val="false"/>
          <w:color w:val="000000"/>
          <w:sz w:val="28"/>
        </w:rPr>
        <w:t>
      </w:t>
      </w:r>
      <w:r>
        <w:rPr>
          <w:rFonts w:ascii="Times New Roman"/>
          <w:b w:val="false"/>
          <w:i w:val="false"/>
          <w:color w:val="000000"/>
          <w:sz w:val="28"/>
        </w:rPr>
        <w:t>21. Көрсетілген қызмет нәтижелерімен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22. Білім беру ұйымына шағым беру үшін мемлекеттік қызметті алушы еркін үлгіде өз қолымен жазған өтінішін тапсырады.</w:t>
      </w:r>
      <w:r>
        <w:br/>
      </w:r>
      <w:r>
        <w:rPr>
          <w:rFonts w:ascii="Times New Roman"/>
          <w:b w:val="false"/>
          <w:i w:val="false"/>
          <w:color w:val="000000"/>
          <w:sz w:val="28"/>
        </w:rPr>
        <w:t>
      </w:t>
      </w:r>
      <w:r>
        <w:rPr>
          <w:rFonts w:ascii="Times New Roman"/>
          <w:b w:val="false"/>
          <w:i w:val="false"/>
          <w:color w:val="000000"/>
          <w:sz w:val="28"/>
        </w:rPr>
        <w:t xml:space="preserve">23. Қабылданған шағымдар жоғары оқу орнының кіріс ақпараттары журналына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қарастырылады. Мемлекеттік қызметті алушыға қабылдау мерзімі мен уақыты көрсетілген, қабылдаған қызметкердің аты-жөні жазылған талон беріледі.</w:t>
      </w:r>
      <w:r>
        <w:br/>
      </w:r>
      <w:r>
        <w:rPr>
          <w:rFonts w:ascii="Times New Roman"/>
          <w:b w:val="false"/>
          <w:i w:val="false"/>
          <w:color w:val="000000"/>
          <w:sz w:val="28"/>
        </w:rPr>
        <w:t>
      Шағымды қарастыру нәтижесі туралы мемлекеттік қызметті алушыға жазбаша түрде пошта арқылы хабарланады.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2013 жылғы 4 наурыздағы</w:t>
            </w:r>
            <w:r>
              <w:br/>
            </w:r>
            <w:r>
              <w:rPr>
                <w:rFonts w:ascii="Times New Roman"/>
                <w:b w:val="false"/>
                <w:i w:val="false"/>
                <w:color w:val="000000"/>
                <w:sz w:val="20"/>
              </w:rPr>
              <w:t>№ 55 қаулысымен бекітілген</w:t>
            </w:r>
          </w:p>
        </w:tc>
      </w:tr>
    </w:tbl>
    <w:bookmarkStart w:name="z231" w:id="14"/>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 регламенті</w:t>
      </w:r>
      <w:r>
        <w:br/>
      </w:r>
      <w:r>
        <w:rPr>
          <w:rFonts w:ascii="Times New Roman"/>
          <w:b/>
          <w:i w:val="false"/>
          <w:color w:val="000000"/>
        </w:rPr>
        <w:t>1. Жалпы ережелер</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қызмет) Қазақстан Республикасының орта білім беру ұйымдары (бұдан әрі – білім беру ұйымдары) көрсетеді.</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3. Мемлекеттік қызмет:</w:t>
      </w:r>
      <w:r>
        <w:br/>
      </w:r>
      <w:r>
        <w:rPr>
          <w:rFonts w:ascii="Times New Roman"/>
          <w:b w:val="false"/>
          <w:i w:val="false"/>
          <w:color w:val="000000"/>
          <w:sz w:val="28"/>
        </w:rPr>
        <w:t>
      </w:t>
      </w:r>
      <w:r>
        <w:rPr>
          <w:rFonts w:ascii="Times New Roman"/>
          <w:b w:val="false"/>
          <w:i w:val="false"/>
          <w:color w:val="000000"/>
          <w:sz w:val="28"/>
        </w:rPr>
        <w:t>1) Қазақстан Республикасының Конституциясы;</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"Білім туралы"</w:t>
      </w:r>
      <w:r>
        <w:rPr>
          <w:rFonts w:ascii="Times New Roman"/>
          <w:b w:val="false"/>
          <w:i w:val="false"/>
          <w:color w:val="000000"/>
          <w:sz w:val="28"/>
        </w:rPr>
        <w:t xml:space="preserve"> Қазақстан Республикасының 2007 жылғы 27 шілдедегі Заңы;</w:t>
      </w:r>
      <w:r>
        <w:br/>
      </w:r>
      <w:r>
        <w:rPr>
          <w:rFonts w:ascii="Times New Roman"/>
          <w:b w:val="false"/>
          <w:i w:val="false"/>
          <w:color w:val="000000"/>
          <w:sz w:val="28"/>
        </w:rPr>
        <w:t>
      </w:t>
      </w:r>
      <w:r>
        <w:rPr>
          <w:rFonts w:ascii="Times New Roman"/>
          <w:b w:val="false"/>
          <w:i w:val="false"/>
          <w:color w:val="000000"/>
          <w:sz w:val="28"/>
        </w:rPr>
        <w:t xml:space="preserve">3)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w:t>
      </w:r>
      <w:r>
        <w:rPr>
          <w:rFonts w:ascii="Times New Roman"/>
          <w:b w:val="false"/>
          <w:i w:val="false"/>
          <w:color w:val="000000"/>
          <w:sz w:val="28"/>
        </w:rPr>
        <w:t>№ 127</w:t>
      </w:r>
      <w:r>
        <w:rPr>
          <w:rFonts w:ascii="Times New Roman"/>
          <w:b w:val="false"/>
          <w:i w:val="false"/>
          <w:color w:val="000000"/>
          <w:sz w:val="28"/>
        </w:rPr>
        <w:t xml:space="preserve"> қаулысы;</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w:t>
      </w:r>
      <w:r>
        <w:rPr>
          <w:rFonts w:ascii="Times New Roman"/>
          <w:b w:val="false"/>
          <w:i w:val="false"/>
          <w:color w:val="000000"/>
          <w:sz w:val="28"/>
        </w:rPr>
        <w:t>№ 1119</w:t>
      </w:r>
      <w:r>
        <w:rPr>
          <w:rFonts w:ascii="Times New Roman"/>
          <w:b w:val="false"/>
          <w:i w:val="false"/>
          <w:color w:val="000000"/>
          <w:sz w:val="28"/>
        </w:rPr>
        <w:t xml:space="preserve"> қаулысы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4. Мемлекеттік қызмет көрсетудің тәртібі туралы толық ақпарат Қазақстан Республикасы Білім және ғылым министрлігінің www.edu.gov.kz және "Жамбыл облысы әкімдігінің білім басқармасы" коммуналдық мемлекеттік мекемесінің bilim.edu.zhambyl.kz сайттарында орналастырылады.</w:t>
      </w:r>
      <w:r>
        <w:br/>
      </w:r>
      <w:r>
        <w:rPr>
          <w:rFonts w:ascii="Times New Roman"/>
          <w:b w:val="false"/>
          <w:i w:val="false"/>
          <w:color w:val="000000"/>
          <w:sz w:val="28"/>
        </w:rPr>
        <w:t>
      </w:t>
      </w:r>
      <w:r>
        <w:rPr>
          <w:rFonts w:ascii="Times New Roman"/>
          <w:b w:val="false"/>
          <w:i w:val="false"/>
          <w:color w:val="000000"/>
          <w:sz w:val="28"/>
        </w:rPr>
        <w:t>5. Мемлекеттік қызметті алушыға берілетін мемлекеттік қызметтің аяқталу нысаны білім беру ұйымдарының жалпы орта білім беретін ұйымдарға оқуға қабылдау туралы жалпы бұйрығы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6. Аталған қызмет Қазақстан Республикасының 7-18 жастағы азаматтарына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7. Мемлекеттік қызмет көрсетудің мерзімі мемлекеттік қызметті алушылар қажетті құжаттарды тапсырған уақыттан бастап бір жұмыс күнін құрайды:</w:t>
      </w:r>
      <w:r>
        <w:br/>
      </w:r>
      <w:r>
        <w:rPr>
          <w:rFonts w:ascii="Times New Roman"/>
          <w:b w:val="false"/>
          <w:i w:val="false"/>
          <w:color w:val="000000"/>
          <w:sz w:val="28"/>
        </w:rPr>
        <w:t>
      </w:t>
      </w:r>
      <w:r>
        <w:rPr>
          <w:rFonts w:ascii="Times New Roman"/>
          <w:b w:val="false"/>
          <w:i w:val="false"/>
          <w:color w:val="000000"/>
          <w:sz w:val="28"/>
        </w:rPr>
        <w:t>1) өтініш берілген күні (тіркеу кезінде) сол жерде көрсетілетін мемлекеттік қызметті алуға дейінгі күту уақыты – 30 минут;</w:t>
      </w:r>
      <w:r>
        <w:br/>
      </w:r>
      <w:r>
        <w:rPr>
          <w:rFonts w:ascii="Times New Roman"/>
          <w:b w:val="false"/>
          <w:i w:val="false"/>
          <w:color w:val="000000"/>
          <w:sz w:val="28"/>
        </w:rPr>
        <w:t>
      </w:t>
      </w:r>
      <w:r>
        <w:rPr>
          <w:rFonts w:ascii="Times New Roman"/>
          <w:b w:val="false"/>
          <w:i w:val="false"/>
          <w:color w:val="000000"/>
          <w:sz w:val="28"/>
        </w:rPr>
        <w:t>2) өтініш берілген күні сол жерде көрсетілетін мемлекеттік қызметті алушыға қызмет көрсету уақыты – 30 минуттан аспауы керек.</w:t>
      </w:r>
      <w:r>
        <w:br/>
      </w:r>
      <w:r>
        <w:rPr>
          <w:rFonts w:ascii="Times New Roman"/>
          <w:b w:val="false"/>
          <w:i w:val="false"/>
          <w:color w:val="000000"/>
          <w:sz w:val="28"/>
        </w:rPr>
        <w:t>
      Көрсетілетін мемлекеттік қызметтің соңғы нәтижесін (білім беру ұйымдарына оқуға қабылдау туралы бұйрық) алу мерзімі – 3 айдан аспауы керек, себебі оқуға қабылдау туралы бұйрық барлық білім алушылар үшін ортақ болып табылады.</w:t>
      </w:r>
      <w:r>
        <w:br/>
      </w:r>
      <w:r>
        <w:rPr>
          <w:rFonts w:ascii="Times New Roman"/>
          <w:b w:val="false"/>
          <w:i w:val="false"/>
          <w:color w:val="000000"/>
          <w:sz w:val="28"/>
        </w:rPr>
        <w:t>
      </w:t>
      </w:r>
      <w:r>
        <w:rPr>
          <w:rFonts w:ascii="Times New Roman"/>
          <w:b w:val="false"/>
          <w:i w:val="false"/>
          <w:color w:val="000000"/>
          <w:sz w:val="28"/>
        </w:rPr>
        <w:t>8. Бастауыш, негізгі орта, жалпы орта білім берудің жалпы білім беру бағдарламалары бойынша оқу үшін ұйымдарға құжаттарды қабылдау және оқуға қабылдау бойынша мемлекеттік қызмет барлық санаттағы азаматтар үшін мемлекеттік білім беру ұйымдарында тегін болып табылады.</w:t>
      </w:r>
      <w:r>
        <w:br/>
      </w:r>
      <w:r>
        <w:rPr>
          <w:rFonts w:ascii="Times New Roman"/>
          <w:b w:val="false"/>
          <w:i w:val="false"/>
          <w:color w:val="000000"/>
          <w:sz w:val="28"/>
        </w:rPr>
        <w:t>
      </w:t>
      </w:r>
      <w:r>
        <w:rPr>
          <w:rFonts w:ascii="Times New Roman"/>
          <w:b w:val="false"/>
          <w:i w:val="false"/>
          <w:color w:val="000000"/>
          <w:sz w:val="28"/>
        </w:rPr>
        <w:t>9. Мемлекеттік қызмет көрсету демалыс және мереке күндерін қоспағанда, күн сайын 9.00-ден 13.00-ге дейін жүзеге асырылады.</w:t>
      </w:r>
      <w:r>
        <w:br/>
      </w:r>
      <w:r>
        <w:rPr>
          <w:rFonts w:ascii="Times New Roman"/>
          <w:b w:val="false"/>
          <w:i w:val="false"/>
          <w:color w:val="000000"/>
          <w:sz w:val="28"/>
        </w:rPr>
        <w:t>
      Алдын ала жазылу және жеделдетіп ресімдеу қарастырылмаған.</w:t>
      </w:r>
      <w:r>
        <w:br/>
      </w:r>
      <w:r>
        <w:rPr>
          <w:rFonts w:ascii="Times New Roman"/>
          <w:b w:val="false"/>
          <w:i w:val="false"/>
          <w:color w:val="000000"/>
          <w:sz w:val="28"/>
        </w:rPr>
        <w:t>
      </w:t>
      </w:r>
      <w:r>
        <w:rPr>
          <w:rFonts w:ascii="Times New Roman"/>
          <w:b w:val="false"/>
          <w:i w:val="false"/>
          <w:color w:val="000000"/>
          <w:sz w:val="28"/>
        </w:rPr>
        <w:t>10. Мемлекеттік қызмет өтініш берушінің тұрғылықты жері бойынша және аталған білім беру ұйымының қызмет көрсету аумағын (шағын аудан) есепке ала отырып, білім беру ұйымдарында көрсетіледі.</w:t>
      </w:r>
      <w:r>
        <w:br/>
      </w:r>
      <w:r>
        <w:rPr>
          <w:rFonts w:ascii="Times New Roman"/>
          <w:b w:val="false"/>
          <w:i w:val="false"/>
          <w:color w:val="000000"/>
          <w:sz w:val="28"/>
        </w:rPr>
        <w:t>
      Күтуге және қажетті құжаттарды дайындауға қолайлы болуы үшін ғимарат креслолармен және орындықтармен жабдықталған.</w:t>
      </w:r>
      <w:r>
        <w:br/>
      </w:r>
      <w:r>
        <w:rPr>
          <w:rFonts w:ascii="Times New Roman"/>
          <w:b w:val="false"/>
          <w:i w:val="false"/>
          <w:color w:val="000000"/>
          <w:sz w:val="28"/>
        </w:rPr>
        <w:t>
</w:t>
      </w:r>
    </w:p>
    <w:bookmarkStart w:name="z248" w:id="15"/>
    <w:p>
      <w:pPr>
        <w:spacing w:after="0"/>
        <w:ind w:left="0"/>
        <w:jc w:val="left"/>
      </w:pPr>
      <w:r>
        <w:rPr>
          <w:rFonts w:ascii="Times New Roman"/>
          <w:b/>
          <w:i w:val="false"/>
          <w:color w:val="000000"/>
        </w:rPr>
        <w:t xml:space="preserve"> 2. Мемлекеттік қызмет көрсету тәртібі</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11. Мемлекеттік қызметті алу үшін мемлекеттік қызметті алушы білім беру ұйымына өтініш білдірген жағдайда мынадай құжаттарды ұсынады:</w:t>
      </w:r>
      <w:r>
        <w:br/>
      </w:r>
      <w:r>
        <w:rPr>
          <w:rFonts w:ascii="Times New Roman"/>
          <w:b w:val="false"/>
          <w:i w:val="false"/>
          <w:color w:val="000000"/>
          <w:sz w:val="28"/>
        </w:rPr>
        <w:t>
      </w:t>
      </w:r>
      <w:r>
        <w:rPr>
          <w:rFonts w:ascii="Times New Roman"/>
          <w:b w:val="false"/>
          <w:i w:val="false"/>
          <w:color w:val="000000"/>
          <w:sz w:val="28"/>
        </w:rPr>
        <w:t>1) баланың заңды өкілдерінен өтініш (еркін нысанда);</w:t>
      </w:r>
      <w:r>
        <w:br/>
      </w:r>
      <w:r>
        <w:rPr>
          <w:rFonts w:ascii="Times New Roman"/>
          <w:b w:val="false"/>
          <w:i w:val="false"/>
          <w:color w:val="000000"/>
          <w:sz w:val="28"/>
        </w:rPr>
        <w:t>
      </w:t>
      </w:r>
      <w:r>
        <w:rPr>
          <w:rFonts w:ascii="Times New Roman"/>
          <w:b w:val="false"/>
          <w:i w:val="false"/>
          <w:color w:val="000000"/>
          <w:sz w:val="28"/>
        </w:rPr>
        <w:t>2) туу туралы куәліктің көшірмесі;</w:t>
      </w:r>
      <w:r>
        <w:br/>
      </w:r>
      <w:r>
        <w:rPr>
          <w:rFonts w:ascii="Times New Roman"/>
          <w:b w:val="false"/>
          <w:i w:val="false"/>
          <w:color w:val="000000"/>
          <w:sz w:val="28"/>
        </w:rPr>
        <w:t>
      </w:t>
      </w:r>
      <w:r>
        <w:rPr>
          <w:rFonts w:ascii="Times New Roman"/>
          <w:b w:val="false"/>
          <w:i w:val="false"/>
          <w:color w:val="000000"/>
          <w:sz w:val="28"/>
        </w:rPr>
        <w:t>3) денсаулығы туралы анықтама (денсаулық паспорты);</w:t>
      </w:r>
      <w:r>
        <w:br/>
      </w:r>
      <w:r>
        <w:rPr>
          <w:rFonts w:ascii="Times New Roman"/>
          <w:b w:val="false"/>
          <w:i w:val="false"/>
          <w:color w:val="000000"/>
          <w:sz w:val="28"/>
        </w:rPr>
        <w:t>
      </w:t>
      </w:r>
      <w:r>
        <w:rPr>
          <w:rFonts w:ascii="Times New Roman"/>
          <w:b w:val="false"/>
          <w:i w:val="false"/>
          <w:color w:val="000000"/>
          <w:sz w:val="28"/>
        </w:rPr>
        <w:t>4) тұратын жерінен анықтама немесе тұратын жерін растайтын басқа құжат;</w:t>
      </w:r>
      <w:r>
        <w:br/>
      </w:r>
      <w:r>
        <w:rPr>
          <w:rFonts w:ascii="Times New Roman"/>
          <w:b w:val="false"/>
          <w:i w:val="false"/>
          <w:color w:val="000000"/>
          <w:sz w:val="28"/>
        </w:rPr>
        <w:t>
      </w:t>
      </w:r>
      <w:r>
        <w:rPr>
          <w:rFonts w:ascii="Times New Roman"/>
          <w:b w:val="false"/>
          <w:i w:val="false"/>
          <w:color w:val="000000"/>
          <w:sz w:val="28"/>
        </w:rPr>
        <w:t>5) 3х4 көлеміндегі 2 дана фотосурет.</w:t>
      </w:r>
      <w:r>
        <w:br/>
      </w:r>
      <w:r>
        <w:rPr>
          <w:rFonts w:ascii="Times New Roman"/>
          <w:b w:val="false"/>
          <w:i w:val="false"/>
          <w:color w:val="000000"/>
          <w:sz w:val="28"/>
        </w:rPr>
        <w:t>
      Бастауыш білім беру ұйымына 1-сыныпқа келуші баланың заңды өкілдерінен өтініш ағымдағы жылғы 1 маусымнан 30 тамызға дейін жүргізіледі.</w:t>
      </w:r>
      <w:r>
        <w:br/>
      </w:r>
      <w:r>
        <w:rPr>
          <w:rFonts w:ascii="Times New Roman"/>
          <w:b w:val="false"/>
          <w:i w:val="false"/>
          <w:color w:val="000000"/>
          <w:sz w:val="28"/>
        </w:rPr>
        <w:t>
      1-сыныпқа қабылдау кезінде жекеменшік білім беру ұйымынан басқа бастауыш білім беру ұйымдары емтихан мен тестілеу жүргізбейді.</w:t>
      </w:r>
      <w:r>
        <w:br/>
      </w:r>
      <w:r>
        <w:rPr>
          <w:rFonts w:ascii="Times New Roman"/>
          <w:b w:val="false"/>
          <w:i w:val="false"/>
          <w:color w:val="000000"/>
          <w:sz w:val="28"/>
        </w:rPr>
        <w:t>
      Білім беру ұйымына құжаттарды қабылдау немесе оқуға қабылдау бойынша мемлекеттік қызметті алуға үміткер мемлекеттік қызметті алушы таңдаған оқыту бейініне сәйкес білім беру ұйымының мәртебесін, білім беру деңгейін, сондай-ақ, білім беру ұйымының қызмет көрсету аумағын (шағын аудан) ескергені жөн.</w:t>
      </w:r>
      <w:r>
        <w:br/>
      </w:r>
      <w:r>
        <w:rPr>
          <w:rFonts w:ascii="Times New Roman"/>
          <w:b w:val="false"/>
          <w:i w:val="false"/>
          <w:color w:val="000000"/>
          <w:sz w:val="28"/>
        </w:rPr>
        <w:t>
      </w:t>
      </w:r>
      <w:r>
        <w:rPr>
          <w:rFonts w:ascii="Times New Roman"/>
          <w:b w:val="false"/>
          <w:i w:val="false"/>
          <w:color w:val="000000"/>
          <w:sz w:val="28"/>
        </w:rPr>
        <w:t>12. Мемлекеттік қызмет туралы ақпаратты Министрліктің www.edu.gov.kz және "Жамбыл облысы әкімдігінің білім басқармасы" коммуналдық мемлекеттік мекемесінің bilim.edu.zhambyl.kz сайттарынан, сондай-ақ білім беру ұйымдарының ақпараттық стенділерінен алуға болады.</w:t>
      </w:r>
      <w:r>
        <w:br/>
      </w:r>
      <w:r>
        <w:rPr>
          <w:rFonts w:ascii="Times New Roman"/>
          <w:b w:val="false"/>
          <w:i w:val="false"/>
          <w:color w:val="000000"/>
          <w:sz w:val="28"/>
        </w:rPr>
        <w:t>
      </w:t>
      </w:r>
      <w:r>
        <w:rPr>
          <w:rFonts w:ascii="Times New Roman"/>
          <w:b w:val="false"/>
          <w:i w:val="false"/>
          <w:color w:val="000000"/>
          <w:sz w:val="28"/>
        </w:rPr>
        <w:t>13. Мемлекеттік қызметті алушының құжаттары білім беру ұйымының кеңсесіне жауапты тұлғаға тапсырылады.</w:t>
      </w:r>
      <w:r>
        <w:br/>
      </w:r>
      <w:r>
        <w:rPr>
          <w:rFonts w:ascii="Times New Roman"/>
          <w:b w:val="false"/>
          <w:i w:val="false"/>
          <w:color w:val="000000"/>
          <w:sz w:val="28"/>
        </w:rPr>
        <w:t>
      </w:t>
      </w:r>
      <w:r>
        <w:rPr>
          <w:rFonts w:ascii="Times New Roman"/>
          <w:b w:val="false"/>
          <w:i w:val="false"/>
          <w:color w:val="000000"/>
          <w:sz w:val="28"/>
        </w:rPr>
        <w:t>14. Мемлекеттік қызметті алу үшін құжаттарды тапсыру кезінде мемлекеттік қызметті алушыға қажет құжаттардың қабылданғаны туралы қолхат беріледі, онда:</w:t>
      </w:r>
      <w:r>
        <w:br/>
      </w:r>
      <w:r>
        <w:rPr>
          <w:rFonts w:ascii="Times New Roman"/>
          <w:b w:val="false"/>
          <w:i w:val="false"/>
          <w:color w:val="000000"/>
          <w:sz w:val="28"/>
        </w:rPr>
        <w:t>
      </w:t>
      </w:r>
      <w:r>
        <w:rPr>
          <w:rFonts w:ascii="Times New Roman"/>
          <w:b w:val="false"/>
          <w:i w:val="false"/>
          <w:color w:val="000000"/>
          <w:sz w:val="28"/>
        </w:rPr>
        <w:t>1) өтінішті қабылдау нөмірі және уақыты;</w:t>
      </w:r>
      <w:r>
        <w:br/>
      </w:r>
      <w:r>
        <w:rPr>
          <w:rFonts w:ascii="Times New Roman"/>
          <w:b w:val="false"/>
          <w:i w:val="false"/>
          <w:color w:val="000000"/>
          <w:sz w:val="28"/>
        </w:rPr>
        <w:t>
      </w:t>
      </w:r>
      <w:r>
        <w:rPr>
          <w:rFonts w:ascii="Times New Roman"/>
          <w:b w:val="false"/>
          <w:i w:val="false"/>
          <w:color w:val="000000"/>
          <w:sz w:val="28"/>
        </w:rPr>
        <w:t>2) құжаттардың саны мен атауы;</w:t>
      </w:r>
      <w:r>
        <w:br/>
      </w:r>
      <w:r>
        <w:rPr>
          <w:rFonts w:ascii="Times New Roman"/>
          <w:b w:val="false"/>
          <w:i w:val="false"/>
          <w:color w:val="000000"/>
          <w:sz w:val="28"/>
        </w:rPr>
        <w:t>
      </w:t>
      </w:r>
      <w:r>
        <w:rPr>
          <w:rFonts w:ascii="Times New Roman"/>
          <w:b w:val="false"/>
          <w:i w:val="false"/>
          <w:color w:val="000000"/>
          <w:sz w:val="28"/>
        </w:rPr>
        <w:t>3) құжаттарды қабылдаушы жауапты тұлғаның тегі, аты, әкесінің аты.</w:t>
      </w:r>
      <w:r>
        <w:br/>
      </w:r>
      <w:r>
        <w:rPr>
          <w:rFonts w:ascii="Times New Roman"/>
          <w:b w:val="false"/>
          <w:i w:val="false"/>
          <w:color w:val="000000"/>
          <w:sz w:val="28"/>
        </w:rPr>
        <w:t>
      </w:t>
      </w:r>
      <w:r>
        <w:rPr>
          <w:rFonts w:ascii="Times New Roman"/>
          <w:b w:val="false"/>
          <w:i w:val="false"/>
          <w:color w:val="000000"/>
          <w:sz w:val="28"/>
        </w:rPr>
        <w:t>15. Қызмет көрсету нәтижесін жеткізу тәсілі:</w:t>
      </w:r>
      <w:r>
        <w:br/>
      </w:r>
      <w:r>
        <w:rPr>
          <w:rFonts w:ascii="Times New Roman"/>
          <w:b w:val="false"/>
          <w:i w:val="false"/>
          <w:color w:val="000000"/>
          <w:sz w:val="28"/>
        </w:rPr>
        <w:t>
      білім беру ұйымдарына өтініш берушінің жеке қатысуы арқылы.</w:t>
      </w:r>
      <w:r>
        <w:br/>
      </w:r>
      <w:r>
        <w:rPr>
          <w:rFonts w:ascii="Times New Roman"/>
          <w:b w:val="false"/>
          <w:i w:val="false"/>
          <w:color w:val="000000"/>
          <w:sz w:val="28"/>
        </w:rPr>
        <w:t>
      </w:t>
      </w:r>
      <w:r>
        <w:rPr>
          <w:rFonts w:ascii="Times New Roman"/>
          <w:b w:val="false"/>
          <w:i w:val="false"/>
          <w:color w:val="000000"/>
          <w:sz w:val="28"/>
        </w:rPr>
        <w:t>16. Мемлекеттік қызметті алушыға мемлекеттік қызмет көрсетуден бас тартуға мыналар негіз болуы мүмкін:</w:t>
      </w:r>
      <w:r>
        <w:br/>
      </w:r>
      <w:r>
        <w:rPr>
          <w:rFonts w:ascii="Times New Roman"/>
          <w:b w:val="false"/>
          <w:i w:val="false"/>
          <w:color w:val="000000"/>
          <w:sz w:val="28"/>
        </w:rPr>
        <w:t>
      </w:t>
      </w:r>
      <w:r>
        <w:rPr>
          <w:rFonts w:ascii="Times New Roman"/>
          <w:b w:val="false"/>
          <w:i w:val="false"/>
          <w:color w:val="000000"/>
          <w:sz w:val="28"/>
        </w:rPr>
        <w:t xml:space="preserve">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қарастырылған құжаттар пакетінің толық берілмеуі;</w:t>
      </w:r>
      <w:r>
        <w:br/>
      </w:r>
      <w:r>
        <w:rPr>
          <w:rFonts w:ascii="Times New Roman"/>
          <w:b w:val="false"/>
          <w:i w:val="false"/>
          <w:color w:val="000000"/>
          <w:sz w:val="28"/>
        </w:rPr>
        <w:t>
      </w:t>
      </w:r>
      <w:r>
        <w:rPr>
          <w:rFonts w:ascii="Times New Roman"/>
          <w:b w:val="false"/>
          <w:i w:val="false"/>
          <w:color w:val="000000"/>
          <w:sz w:val="28"/>
        </w:rPr>
        <w:t>2) құжаттарда дәйексіз немесе бұрмаланған фактілердің (мәліметтердің) анықталуы;</w:t>
      </w:r>
      <w:r>
        <w:br/>
      </w:r>
      <w:r>
        <w:rPr>
          <w:rFonts w:ascii="Times New Roman"/>
          <w:b w:val="false"/>
          <w:i w:val="false"/>
          <w:color w:val="000000"/>
          <w:sz w:val="28"/>
        </w:rPr>
        <w:t>
      </w:t>
      </w:r>
      <w:r>
        <w:rPr>
          <w:rFonts w:ascii="Times New Roman"/>
          <w:b w:val="false"/>
          <w:i w:val="false"/>
          <w:color w:val="000000"/>
          <w:sz w:val="28"/>
        </w:rPr>
        <w:t>3) аталған білім беру ұйымында сұратылған білім беру деңгейінің жоқтығы немесе сәйкес келмеуі;</w:t>
      </w:r>
      <w:r>
        <w:br/>
      </w:r>
      <w:r>
        <w:rPr>
          <w:rFonts w:ascii="Times New Roman"/>
          <w:b w:val="false"/>
          <w:i w:val="false"/>
          <w:color w:val="000000"/>
          <w:sz w:val="28"/>
        </w:rPr>
        <w:t>
      </w:t>
      </w:r>
      <w:r>
        <w:rPr>
          <w:rFonts w:ascii="Times New Roman"/>
          <w:b w:val="false"/>
          <w:i w:val="false"/>
          <w:color w:val="000000"/>
          <w:sz w:val="28"/>
        </w:rPr>
        <w:t>4) мемлекеттік қызметті алушының оқу көрсеткішінің таңдалған білім беру ұйымының мәртебесіне сәйкес келмеуі;</w:t>
      </w:r>
      <w:r>
        <w:br/>
      </w:r>
      <w:r>
        <w:rPr>
          <w:rFonts w:ascii="Times New Roman"/>
          <w:b w:val="false"/>
          <w:i w:val="false"/>
          <w:color w:val="000000"/>
          <w:sz w:val="28"/>
        </w:rPr>
        <w:t>
      </w:t>
      </w:r>
      <w:r>
        <w:rPr>
          <w:rFonts w:ascii="Times New Roman"/>
          <w:b w:val="false"/>
          <w:i w:val="false"/>
          <w:color w:val="000000"/>
          <w:sz w:val="28"/>
        </w:rPr>
        <w:t>5) аталған білім беру ұйымының қызмет көрсету аумағына тұрғылықты жерінің сәйкес келмеуі.</w:t>
      </w:r>
      <w:r>
        <w:br/>
      </w:r>
      <w:r>
        <w:rPr>
          <w:rFonts w:ascii="Times New Roman"/>
          <w:b w:val="false"/>
          <w:i w:val="false"/>
          <w:color w:val="000000"/>
          <w:sz w:val="28"/>
        </w:rPr>
        <w:t>
      Аталған білім беру ұйымдарында қажетті оқыту бейіні жоқ болса, мемлекеттік қызметті алушыға аудан (қала) аумағындағы басқа да жалпы білім беретін мектептерде таңдаған оқыту бейіні бойынша бос орындардың болуы туралы ақпарат беріледі.</w:t>
      </w:r>
      <w:r>
        <w:br/>
      </w:r>
      <w:r>
        <w:rPr>
          <w:rFonts w:ascii="Times New Roman"/>
          <w:b w:val="false"/>
          <w:i w:val="false"/>
          <w:color w:val="000000"/>
          <w:sz w:val="28"/>
        </w:rPr>
        <w:t>
      Білім беру ұйымына қабылдау үшін өтініш берушінің құжаттарын қабылдау кезінде басшылар мемлекеттік қызметті алушыларды білім беру ұйымының Жарғысымен және басқа да білім беру үдерісін реттейтін құжаттармен таныстыруы тиіс.</w:t>
      </w:r>
      <w:r>
        <w:br/>
      </w:r>
      <w:r>
        <w:rPr>
          <w:rFonts w:ascii="Times New Roman"/>
          <w:b w:val="false"/>
          <w:i w:val="false"/>
          <w:color w:val="000000"/>
          <w:sz w:val="28"/>
        </w:rPr>
        <w:t>
</w:t>
      </w:r>
    </w:p>
    <w:bookmarkStart w:name="z268" w:id="16"/>
    <w:p>
      <w:pPr>
        <w:spacing w:after="0"/>
        <w:ind w:left="0"/>
        <w:jc w:val="left"/>
      </w:pPr>
      <w:r>
        <w:rPr>
          <w:rFonts w:ascii="Times New Roman"/>
          <w:b/>
          <w:i w:val="false"/>
          <w:color w:val="000000"/>
        </w:rPr>
        <w:t xml:space="preserve"> 3. Жұмыс қағидаттары</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17. Білім беру ұйымдарының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1) адамның конституциялық құқығы мен бостандығын сақтау;</w:t>
      </w:r>
      <w:r>
        <w:br/>
      </w:r>
      <w:r>
        <w:rPr>
          <w:rFonts w:ascii="Times New Roman"/>
          <w:b w:val="false"/>
          <w:i w:val="false"/>
          <w:color w:val="000000"/>
          <w:sz w:val="28"/>
        </w:rPr>
        <w:t>
      </w:t>
      </w:r>
      <w:r>
        <w:rPr>
          <w:rFonts w:ascii="Times New Roman"/>
          <w:b w:val="false"/>
          <w:i w:val="false"/>
          <w:color w:val="000000"/>
          <w:sz w:val="28"/>
        </w:rPr>
        <w:t>2) қызметтік міндетті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3) сыпайылық;</w:t>
      </w:r>
      <w:r>
        <w:br/>
      </w:r>
      <w:r>
        <w:rPr>
          <w:rFonts w:ascii="Times New Roman"/>
          <w:b w:val="false"/>
          <w:i w:val="false"/>
          <w:color w:val="000000"/>
          <w:sz w:val="28"/>
        </w:rPr>
        <w:t>
      </w:t>
      </w:r>
      <w:r>
        <w:rPr>
          <w:rFonts w:ascii="Times New Roman"/>
          <w:b w:val="false"/>
          <w:i w:val="false"/>
          <w:color w:val="000000"/>
          <w:sz w:val="28"/>
        </w:rPr>
        <w:t>4) жан-жақты және толық ақпарат беру;</w:t>
      </w:r>
      <w:r>
        <w:br/>
      </w:r>
      <w:r>
        <w:rPr>
          <w:rFonts w:ascii="Times New Roman"/>
          <w:b w:val="false"/>
          <w:i w:val="false"/>
          <w:color w:val="000000"/>
          <w:sz w:val="28"/>
        </w:rPr>
        <w:t>
      </w:t>
      </w:r>
      <w:r>
        <w:rPr>
          <w:rFonts w:ascii="Times New Roman"/>
          <w:b w:val="false"/>
          <w:i w:val="false"/>
          <w:color w:val="000000"/>
          <w:sz w:val="28"/>
        </w:rPr>
        <w:t>5) қорғау және құпиялылық;</w:t>
      </w:r>
      <w:r>
        <w:br/>
      </w:r>
      <w:r>
        <w:rPr>
          <w:rFonts w:ascii="Times New Roman"/>
          <w:b w:val="false"/>
          <w:i w:val="false"/>
          <w:color w:val="000000"/>
          <w:sz w:val="28"/>
        </w:rPr>
        <w:t>
      </w:t>
      </w:r>
      <w:r>
        <w:rPr>
          <w:rFonts w:ascii="Times New Roman"/>
          <w:b w:val="false"/>
          <w:i w:val="false"/>
          <w:color w:val="000000"/>
          <w:sz w:val="28"/>
        </w:rPr>
        <w:t>6) мемлекеттік қызметті алушының мерзімінде алмаған құжаттарының сақталуын қамтамасыз ету.</w:t>
      </w:r>
      <w:r>
        <w:br/>
      </w:r>
      <w:r>
        <w:rPr>
          <w:rFonts w:ascii="Times New Roman"/>
          <w:b w:val="false"/>
          <w:i w:val="false"/>
          <w:color w:val="000000"/>
          <w:sz w:val="28"/>
        </w:rPr>
        <w:t>
</w:t>
      </w:r>
    </w:p>
    <w:bookmarkStart w:name="z276" w:id="17"/>
    <w:p>
      <w:pPr>
        <w:spacing w:after="0"/>
        <w:ind w:left="0"/>
        <w:jc w:val="left"/>
      </w:pPr>
      <w:r>
        <w:rPr>
          <w:rFonts w:ascii="Times New Roman"/>
          <w:b/>
          <w:i w:val="false"/>
          <w:color w:val="000000"/>
        </w:rPr>
        <w:t xml:space="preserve"> 4. Шағым беру тәртібі</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18. Уәкілетті лауазымды тұлғаның іс-әрекетіне немесе әрекетсіздігіне шағымдану қажет болған жағдайда мемлекеттік қызметті алушы немесе оның заңды өкілі өңірлік уәкілетті білім беру органдарына: аудандық (қалалық) білім бөлімдері (бұдан әрі – аудан (қала) білім бөлімдері) хабарласуына болады.</w:t>
      </w:r>
      <w:r>
        <w:br/>
      </w:r>
      <w:r>
        <w:rPr>
          <w:rFonts w:ascii="Times New Roman"/>
          <w:b w:val="false"/>
          <w:i w:val="false"/>
          <w:color w:val="000000"/>
          <w:sz w:val="28"/>
        </w:rPr>
        <w:t>
      Егер мемлекеттік қызметті алушының заңды өкілі қабылданған шараларға қанағаттанбаса не мәселе жоғары деңгейде қарауды талап еткен жағдайда заңды өкіл Астана қаласы, Орынбор көшесі, 8, 11-кіреберіс мекенжайы бойынша Қазақстан Республикасы Білім және ғылым министрлігіне жазбаша түрде шағым жолдауына болады.</w:t>
      </w:r>
      <w:r>
        <w:br/>
      </w:r>
      <w:r>
        <w:rPr>
          <w:rFonts w:ascii="Times New Roman"/>
          <w:b w:val="false"/>
          <w:i w:val="false"/>
          <w:color w:val="000000"/>
          <w:sz w:val="28"/>
        </w:rPr>
        <w:t>
      Шағымдар поштамен немесе жұмыс күндері министрліктің кеңсесі арқылы хат түрінде қолма-қол қабылданады.</w:t>
      </w:r>
      <w:r>
        <w:br/>
      </w:r>
      <w:r>
        <w:rPr>
          <w:rFonts w:ascii="Times New Roman"/>
          <w:b w:val="false"/>
          <w:i w:val="false"/>
          <w:color w:val="000000"/>
          <w:sz w:val="28"/>
        </w:rPr>
        <w:t>
      </w:t>
      </w:r>
      <w:r>
        <w:rPr>
          <w:rFonts w:ascii="Times New Roman"/>
          <w:b w:val="false"/>
          <w:i w:val="false"/>
          <w:color w:val="000000"/>
          <w:sz w:val="28"/>
        </w:rPr>
        <w:t>19. Мемлекеттік қызмет көрсету сапасына наразы болған жағдайда мемлекеттік қызметті алушылар аудандық (қалалық) білім бөлімдері басшысының атына шағымданады.</w:t>
      </w:r>
      <w:r>
        <w:br/>
      </w:r>
      <w:r>
        <w:rPr>
          <w:rFonts w:ascii="Times New Roman"/>
          <w:b w:val="false"/>
          <w:i w:val="false"/>
          <w:color w:val="000000"/>
          <w:sz w:val="28"/>
        </w:rPr>
        <w:t>
      </w:t>
      </w:r>
      <w:r>
        <w:rPr>
          <w:rFonts w:ascii="Times New Roman"/>
          <w:b w:val="false"/>
          <w:i w:val="false"/>
          <w:color w:val="000000"/>
          <w:sz w:val="28"/>
        </w:rPr>
        <w:t>20. Мемлекеттік қызметті алушы көрсетілген мемлекеттік қызмет нәтижесімен келіспеген жағдайда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21. Шағым беру кезінде мемлекеттік қызметті алушы еркін нысандағы өтінішті тапсырады.</w:t>
      </w:r>
      <w:r>
        <w:br/>
      </w:r>
      <w:r>
        <w:rPr>
          <w:rFonts w:ascii="Times New Roman"/>
          <w:b w:val="false"/>
          <w:i w:val="false"/>
          <w:color w:val="000000"/>
          <w:sz w:val="28"/>
        </w:rPr>
        <w:t>
      </w:t>
      </w:r>
      <w:r>
        <w:rPr>
          <w:rFonts w:ascii="Times New Roman"/>
          <w:b w:val="false"/>
          <w:i w:val="false"/>
          <w:color w:val="000000"/>
          <w:sz w:val="28"/>
        </w:rPr>
        <w:t xml:space="preserve">22. Қабылданған шағымдар білім бөлімдерінің кіріс хат-хабарлар журналына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қарастырылады. Мемлекеттік қызметті алушыға қабылдау мерзімі мен уақыты көрсетілген, қабылдаған қызметкердің аты-жөні жазылған талон беріледі.</w:t>
      </w:r>
      <w:r>
        <w:br/>
      </w:r>
      <w:r>
        <w:rPr>
          <w:rFonts w:ascii="Times New Roman"/>
          <w:b w:val="false"/>
          <w:i w:val="false"/>
          <w:color w:val="000000"/>
          <w:sz w:val="28"/>
        </w:rPr>
        <w:t>
      Шағымды қарастыру нәтижесі туралы мемлекеттік қызметті алушыға жазбаша түрде пошта арқылы хабарланады.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2013 жылғы 4 наурыздағы</w:t>
            </w:r>
            <w:r>
              <w:br/>
            </w:r>
            <w:r>
              <w:rPr>
                <w:rFonts w:ascii="Times New Roman"/>
                <w:b w:val="false"/>
                <w:i w:val="false"/>
                <w:color w:val="000000"/>
                <w:sz w:val="20"/>
              </w:rPr>
              <w:t>№ 55 қаулысымен бекітілген</w:t>
            </w:r>
          </w:p>
        </w:tc>
      </w:tr>
    </w:tbl>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көрсету регламенті</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қызметін (бұдан әрі – мемлекеттік қызмет) Қазақстан Республикасының жалпы орта білім беретін ұйымдары көрсетеді.</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3. Мемлекеттік қызмет:</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"Білім туралы"</w:t>
      </w:r>
      <w:r>
        <w:rPr>
          <w:rFonts w:ascii="Times New Roman"/>
          <w:b w:val="false"/>
          <w:i w:val="false"/>
          <w:color w:val="000000"/>
          <w:sz w:val="28"/>
        </w:rPr>
        <w:t xml:space="preserve"> Қазақстан Республикасының 2007 жылғы 27 шілдедегі Заңы;</w:t>
      </w:r>
      <w:r>
        <w:br/>
      </w:r>
      <w:r>
        <w:rPr>
          <w:rFonts w:ascii="Times New Roman"/>
          <w:b w:val="false"/>
          <w:i w:val="false"/>
          <w:color w:val="000000"/>
          <w:sz w:val="28"/>
        </w:rPr>
        <w:t>
      </w:t>
      </w:r>
      <w:r>
        <w:rPr>
          <w:rFonts w:ascii="Times New Roman"/>
          <w:b w:val="false"/>
          <w:i w:val="false"/>
          <w:color w:val="000000"/>
          <w:sz w:val="28"/>
        </w:rPr>
        <w:t xml:space="preserve">2) "Кемтар балаларды әлеуметтік және медициналық-педагогикалық түзеу арқылы қолдау туралы" Қазақстан Республикасының 2002 жылғы 11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"Арнаулы бiлiм беру ұйымдары қызметiнiң үлгi ережесiн бекiту туралы" Қазақстан Республикасы Үкiметiнiң 2005 жылғы 3 ақпандағы </w:t>
      </w:r>
      <w:r>
        <w:rPr>
          <w:rFonts w:ascii="Times New Roman"/>
          <w:b w:val="false"/>
          <w:i w:val="false"/>
          <w:color w:val="000000"/>
          <w:sz w:val="28"/>
        </w:rPr>
        <w:t>№ 100</w:t>
      </w:r>
      <w:r>
        <w:rPr>
          <w:rFonts w:ascii="Times New Roman"/>
          <w:b w:val="false"/>
          <w:i w:val="false"/>
          <w:color w:val="000000"/>
          <w:sz w:val="28"/>
        </w:rPr>
        <w:t xml:space="preserve"> қаулысы;</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w:t>
      </w:r>
      <w:r>
        <w:rPr>
          <w:rFonts w:ascii="Times New Roman"/>
          <w:b w:val="false"/>
          <w:i w:val="false"/>
          <w:color w:val="000000"/>
          <w:sz w:val="28"/>
        </w:rPr>
        <w:t>№ 1119</w:t>
      </w:r>
      <w:r>
        <w:rPr>
          <w:rFonts w:ascii="Times New Roman"/>
          <w:b w:val="false"/>
          <w:i w:val="false"/>
          <w:color w:val="000000"/>
          <w:sz w:val="28"/>
        </w:rPr>
        <w:t xml:space="preserve"> қаулысы (бұдан әрі - Стандарт); </w:t>
      </w:r>
      <w:r>
        <w:br/>
      </w:r>
      <w:r>
        <w:rPr>
          <w:rFonts w:ascii="Times New Roman"/>
          <w:b w:val="false"/>
          <w:i w:val="false"/>
          <w:color w:val="000000"/>
          <w:sz w:val="28"/>
        </w:rPr>
        <w:t>
      </w:t>
      </w:r>
      <w:r>
        <w:rPr>
          <w:rFonts w:ascii="Times New Roman"/>
          <w:b w:val="false"/>
          <w:i w:val="false"/>
          <w:color w:val="000000"/>
          <w:sz w:val="28"/>
        </w:rPr>
        <w:t xml:space="preserve">5) "Стационарлық емдеу-алдын алу, оңалту және басқа денсаулық сақтау ұйымдарында емдеу курсынан өтіп жатқан мүгедек балалар үшін оқу сабақтарын ұйымдастыру, оқу-тәрбие ұйымдарының мүгедек балаларды үйде оқытуда ата-аналарға көмек көрсету тәртібі туралы ережелерді бекіту туралы" Қазақстан Республикасы Білім және ғылым министрінің 2004 жылғы 26 қарашадағы </w:t>
      </w:r>
      <w:r>
        <w:rPr>
          <w:rFonts w:ascii="Times New Roman"/>
          <w:b w:val="false"/>
          <w:i w:val="false"/>
          <w:color w:val="000000"/>
          <w:sz w:val="28"/>
        </w:rPr>
        <w:t>№ 974</w:t>
      </w:r>
      <w:r>
        <w:rPr>
          <w:rFonts w:ascii="Times New Roman"/>
          <w:b w:val="false"/>
          <w:i w:val="false"/>
          <w:color w:val="000000"/>
          <w:sz w:val="28"/>
        </w:rPr>
        <w:t xml:space="preserve"> бұйрығы негізінде көрсетіледі;</w:t>
      </w:r>
      <w:r>
        <w:br/>
      </w:r>
      <w:r>
        <w:rPr>
          <w:rFonts w:ascii="Times New Roman"/>
          <w:b w:val="false"/>
          <w:i w:val="false"/>
          <w:color w:val="000000"/>
          <w:sz w:val="28"/>
        </w:rPr>
        <w:t>
      </w:t>
      </w:r>
      <w:r>
        <w:rPr>
          <w:rFonts w:ascii="Times New Roman"/>
          <w:b w:val="false"/>
          <w:i w:val="false"/>
          <w:color w:val="000000"/>
          <w:sz w:val="28"/>
        </w:rPr>
        <w:t>4. Мемлекеттік қызметті көрсету тәртібі туралы толық ақпарат "Жамбыл облысы әкімдігінің білім басқармасы" коммуналдық мемлекеттік мекемесінің bilim.edu.zhambyl.kz сайтында орналастырылады.</w:t>
      </w:r>
      <w:r>
        <w:br/>
      </w:r>
      <w:r>
        <w:rPr>
          <w:rFonts w:ascii="Times New Roman"/>
          <w:b w:val="false"/>
          <w:i w:val="false"/>
          <w:color w:val="000000"/>
          <w:sz w:val="28"/>
        </w:rPr>
        <w:t>
      </w:t>
      </w:r>
      <w:r>
        <w:rPr>
          <w:rFonts w:ascii="Times New Roman"/>
          <w:b w:val="false"/>
          <w:i w:val="false"/>
          <w:color w:val="000000"/>
          <w:sz w:val="28"/>
        </w:rPr>
        <w:t>5. Мемлекеттік қызметті аяқтау нысаны білім беру ұйымының бұйрығы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6. Аталған қызмет денсаулық жағдайына байланысты уақытша немесе үнемі білім беру ұйымдарына бару мүмкіндігі жоқ жеке тұлғаларға (бұдан әрі – мемлекеттік қызметті алушы) ұсынылады.</w:t>
      </w:r>
      <w:r>
        <w:br/>
      </w:r>
      <w:r>
        <w:rPr>
          <w:rFonts w:ascii="Times New Roman"/>
          <w:b w:val="false"/>
          <w:i w:val="false"/>
          <w:color w:val="000000"/>
          <w:sz w:val="28"/>
        </w:rPr>
        <w:t>
      </w:t>
      </w:r>
      <w:r>
        <w:rPr>
          <w:rFonts w:ascii="Times New Roman"/>
          <w:b w:val="false"/>
          <w:i w:val="false"/>
          <w:color w:val="000000"/>
          <w:sz w:val="28"/>
        </w:rPr>
        <w:t>7. Мемлекеттік қызметті көрсету мерзімдері:</w:t>
      </w:r>
      <w:r>
        <w:br/>
      </w:r>
      <w:r>
        <w:rPr>
          <w:rFonts w:ascii="Times New Roman"/>
          <w:b w:val="false"/>
          <w:i w:val="false"/>
          <w:color w:val="000000"/>
          <w:sz w:val="28"/>
        </w:rPr>
        <w:t xml:space="preserve">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 3 жұмыс күні.</w:t>
      </w:r>
      <w:r>
        <w:br/>
      </w:r>
      <w:r>
        <w:rPr>
          <w:rFonts w:ascii="Times New Roman"/>
          <w:b w:val="false"/>
          <w:i w:val="false"/>
          <w:color w:val="000000"/>
          <w:sz w:val="28"/>
        </w:rPr>
        <w:t>
      </w:t>
      </w:r>
      <w:r>
        <w:rPr>
          <w:rFonts w:ascii="Times New Roman"/>
          <w:b w:val="false"/>
          <w:i w:val="false"/>
          <w:color w:val="000000"/>
          <w:sz w:val="28"/>
        </w:rPr>
        <w:t>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9. Мемлекеттік қызмет демалыс және мереке күндерін қоспағанда, сағат 13.00-ден 14.30-ға дейінгі түскі үзіліспен күн сайын сағат 8.00-ден 17.00-ке дейін жүзеге асырылады.</w:t>
      </w:r>
      <w:r>
        <w:br/>
      </w:r>
      <w:r>
        <w:rPr>
          <w:rFonts w:ascii="Times New Roman"/>
          <w:b w:val="false"/>
          <w:i w:val="false"/>
          <w:color w:val="000000"/>
          <w:sz w:val="28"/>
        </w:rPr>
        <w:t>
      Алдын ала жазылу және жедел рәсімдеу қарастырылмаған.</w:t>
      </w:r>
      <w:r>
        <w:br/>
      </w:r>
      <w:r>
        <w:rPr>
          <w:rFonts w:ascii="Times New Roman"/>
          <w:b w:val="false"/>
          <w:i w:val="false"/>
          <w:color w:val="000000"/>
          <w:sz w:val="28"/>
        </w:rPr>
        <w:t>
      </w:t>
      </w:r>
      <w:r>
        <w:rPr>
          <w:rFonts w:ascii="Times New Roman"/>
          <w:b w:val="false"/>
          <w:i w:val="false"/>
          <w:color w:val="000000"/>
          <w:sz w:val="28"/>
        </w:rPr>
        <w:t>10. Мемлекеттік қызмет білім беру ұйымының ғимаратында жүзеге асырылады. Қызмет көрсетілетін бөлме көлемі, орналасуы және сырт пішіні жағынан сапалы қызметтерді ұсыну талаптарына сай келеді. Күтуге және қажетті құжаттарды дайындауға қолайлы жағдай жасау үшін бөлме креслолармен және орындықтармен жабдықталған.</w:t>
      </w:r>
      <w:r>
        <w:br/>
      </w:r>
      <w:r>
        <w:rPr>
          <w:rFonts w:ascii="Times New Roman"/>
          <w:b w:val="false"/>
          <w:i w:val="false"/>
          <w:color w:val="000000"/>
          <w:sz w:val="28"/>
        </w:rPr>
        <w:t>
</w:t>
      </w:r>
    </w:p>
    <w:bookmarkStart w:name="z298" w:id="18"/>
    <w:p>
      <w:pPr>
        <w:spacing w:after="0"/>
        <w:ind w:left="0"/>
        <w:jc w:val="left"/>
      </w:pPr>
      <w:r>
        <w:rPr>
          <w:rFonts w:ascii="Times New Roman"/>
          <w:b/>
          <w:i w:val="false"/>
          <w:color w:val="000000"/>
        </w:rPr>
        <w:t xml:space="preserve"> 2. Мемлекеттік қызметті көрсету тәртібі</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11. Мемлекеттік қызметті алу үшін мемлекеттік қызметті алушы мынадай құжаттарды ұсынуы қажет:</w:t>
      </w:r>
      <w:r>
        <w:br/>
      </w:r>
      <w:r>
        <w:rPr>
          <w:rFonts w:ascii="Times New Roman"/>
          <w:b w:val="false"/>
          <w:i w:val="false"/>
          <w:color w:val="000000"/>
          <w:sz w:val="28"/>
        </w:rPr>
        <w:t>
      </w:t>
      </w:r>
      <w:r>
        <w:rPr>
          <w:rFonts w:ascii="Times New Roman"/>
          <w:b w:val="false"/>
          <w:i w:val="false"/>
          <w:color w:val="000000"/>
          <w:sz w:val="28"/>
        </w:rPr>
        <w:t>1) медициналық көрсеткіштер бойынша мүгедек баланы үйде оқыту қажеттілігі туралы қорытынды: жергілікті Қазақстан Республикасы Денсаулық сақтау министрлігінің алғашқы медициналық-санитарлық көмек көрсету ұйымдарындағы Дәрігерлік-консультациялық комиссия береді;</w:t>
      </w:r>
      <w:r>
        <w:br/>
      </w:r>
      <w:r>
        <w:rPr>
          <w:rFonts w:ascii="Times New Roman"/>
          <w:b w:val="false"/>
          <w:i w:val="false"/>
          <w:color w:val="000000"/>
          <w:sz w:val="28"/>
        </w:rPr>
        <w:t>
      </w:t>
      </w:r>
      <w:r>
        <w:rPr>
          <w:rFonts w:ascii="Times New Roman"/>
          <w:b w:val="false"/>
          <w:i w:val="false"/>
          <w:color w:val="000000"/>
          <w:sz w:val="28"/>
        </w:rPr>
        <w:t>2) мүгедек баланы үйде оқыту үшін білім беру бағдарламасы түрінің қорытындысы мен ұсынысы: тұрғылықты мекенжайы бойынша психологиялық – медициналық – педагогикалық консультация береді;</w:t>
      </w:r>
      <w:r>
        <w:br/>
      </w:r>
      <w:r>
        <w:rPr>
          <w:rFonts w:ascii="Times New Roman"/>
          <w:b w:val="false"/>
          <w:i w:val="false"/>
          <w:color w:val="000000"/>
          <w:sz w:val="28"/>
        </w:rPr>
        <w:t>
      </w:t>
      </w:r>
      <w:r>
        <w:rPr>
          <w:rFonts w:ascii="Times New Roman"/>
          <w:b w:val="false"/>
          <w:i w:val="false"/>
          <w:color w:val="000000"/>
          <w:sz w:val="28"/>
        </w:rPr>
        <w:t>3) білім беру ұйымы директорының атына ата-ананың еркін нысанда жазған өтініші;</w:t>
      </w:r>
      <w:r>
        <w:br/>
      </w:r>
      <w:r>
        <w:rPr>
          <w:rFonts w:ascii="Times New Roman"/>
          <w:b w:val="false"/>
          <w:i w:val="false"/>
          <w:color w:val="000000"/>
          <w:sz w:val="28"/>
        </w:rPr>
        <w:t>
      </w:t>
      </w:r>
      <w:r>
        <w:rPr>
          <w:rFonts w:ascii="Times New Roman"/>
          <w:b w:val="false"/>
          <w:i w:val="false"/>
          <w:color w:val="000000"/>
          <w:sz w:val="28"/>
        </w:rPr>
        <w:t>4) мемлекеттік қызметті алушы ата-аналарының біреуінің жеке басын куәландыратын құжаттарының көшірмесі;</w:t>
      </w:r>
      <w:r>
        <w:br/>
      </w:r>
      <w:r>
        <w:rPr>
          <w:rFonts w:ascii="Times New Roman"/>
          <w:b w:val="false"/>
          <w:i w:val="false"/>
          <w:color w:val="000000"/>
          <w:sz w:val="28"/>
        </w:rPr>
        <w:t>
      </w:t>
      </w:r>
      <w:r>
        <w:rPr>
          <w:rFonts w:ascii="Times New Roman"/>
          <w:b w:val="false"/>
          <w:i w:val="false"/>
          <w:color w:val="000000"/>
          <w:sz w:val="28"/>
        </w:rPr>
        <w:t>5) мемлекеттік қызметті алушының жеке басын куәландыратын құжаттар көшірмесі;</w:t>
      </w:r>
      <w:r>
        <w:br/>
      </w:r>
      <w:r>
        <w:rPr>
          <w:rFonts w:ascii="Times New Roman"/>
          <w:b w:val="false"/>
          <w:i w:val="false"/>
          <w:color w:val="000000"/>
          <w:sz w:val="28"/>
        </w:rPr>
        <w:t>
      </w:t>
      </w:r>
      <w:r>
        <w:rPr>
          <w:rFonts w:ascii="Times New Roman"/>
          <w:b w:val="false"/>
          <w:i w:val="false"/>
          <w:color w:val="000000"/>
          <w:sz w:val="28"/>
        </w:rPr>
        <w:t>6) мекенжай анықтамасы;</w:t>
      </w:r>
      <w:r>
        <w:br/>
      </w:r>
      <w:r>
        <w:rPr>
          <w:rFonts w:ascii="Times New Roman"/>
          <w:b w:val="false"/>
          <w:i w:val="false"/>
          <w:color w:val="000000"/>
          <w:sz w:val="28"/>
        </w:rPr>
        <w:t>
      </w:t>
      </w:r>
      <w:r>
        <w:rPr>
          <w:rFonts w:ascii="Times New Roman"/>
          <w:b w:val="false"/>
          <w:i w:val="false"/>
          <w:color w:val="000000"/>
          <w:sz w:val="28"/>
        </w:rPr>
        <w:t>7) ата-аналардың жұмыс орнынан анықтама.</w:t>
      </w:r>
      <w:r>
        <w:br/>
      </w:r>
      <w:r>
        <w:rPr>
          <w:rFonts w:ascii="Times New Roman"/>
          <w:b w:val="false"/>
          <w:i w:val="false"/>
          <w:color w:val="000000"/>
          <w:sz w:val="28"/>
        </w:rPr>
        <w:t>
      </w:t>
      </w:r>
      <w:r>
        <w:rPr>
          <w:rFonts w:ascii="Times New Roman"/>
          <w:b w:val="false"/>
          <w:i w:val="false"/>
          <w:color w:val="000000"/>
          <w:sz w:val="28"/>
        </w:rPr>
        <w:t>12. Мемлекеттік қызметті көрсету тәртібі туралы толық ақпарат "Жамбыл облысы әкімдігінің білім басқармасы" коммуналдық мемлекеттік мекемесінің bilim.edu.zhambyl.kz сайтында орналастырылады.</w:t>
      </w:r>
      <w:r>
        <w:br/>
      </w:r>
      <w:r>
        <w:rPr>
          <w:rFonts w:ascii="Times New Roman"/>
          <w:b w:val="false"/>
          <w:i w:val="false"/>
          <w:color w:val="000000"/>
          <w:sz w:val="28"/>
        </w:rPr>
        <w:t>
      </w:t>
      </w:r>
      <w:r>
        <w:rPr>
          <w:rFonts w:ascii="Times New Roman"/>
          <w:b w:val="false"/>
          <w:i w:val="false"/>
          <w:color w:val="000000"/>
          <w:sz w:val="28"/>
        </w:rPr>
        <w:t>13. Мемлекеттік қызметті алушылардың құжаттары білім беру ұйымының басшысына тапсырылады.</w:t>
      </w:r>
      <w:r>
        <w:br/>
      </w:r>
      <w:r>
        <w:rPr>
          <w:rFonts w:ascii="Times New Roman"/>
          <w:b w:val="false"/>
          <w:i w:val="false"/>
          <w:color w:val="000000"/>
          <w:sz w:val="28"/>
        </w:rPr>
        <w:t>
      </w:t>
      </w:r>
      <w:r>
        <w:rPr>
          <w:rFonts w:ascii="Times New Roman"/>
          <w:b w:val="false"/>
          <w:i w:val="false"/>
          <w:color w:val="000000"/>
          <w:sz w:val="28"/>
        </w:rPr>
        <w:t>14. Мемлекеттік қызметті алу үшін қажетті құжаттарды тапсыру кезінде мемлекеттік қызметті алушыға алатын күні белгіленген тізімдеме беріледі.</w:t>
      </w:r>
      <w:r>
        <w:br/>
      </w:r>
      <w:r>
        <w:rPr>
          <w:rFonts w:ascii="Times New Roman"/>
          <w:b w:val="false"/>
          <w:i w:val="false"/>
          <w:color w:val="000000"/>
          <w:sz w:val="28"/>
        </w:rPr>
        <w:t>
      </w:t>
      </w:r>
      <w:r>
        <w:rPr>
          <w:rFonts w:ascii="Times New Roman"/>
          <w:b w:val="false"/>
          <w:i w:val="false"/>
          <w:color w:val="000000"/>
          <w:sz w:val="28"/>
        </w:rPr>
        <w:t>15. Қызмет көрсету нәтижесін беру мемлекеттік қызметті алушының заңды өкілінің жеке қатысуымен жүзеге асырылады.</w:t>
      </w:r>
      <w:r>
        <w:br/>
      </w:r>
      <w:r>
        <w:rPr>
          <w:rFonts w:ascii="Times New Roman"/>
          <w:b w:val="false"/>
          <w:i w:val="false"/>
          <w:color w:val="000000"/>
          <w:sz w:val="28"/>
        </w:rPr>
        <w:t>
      </w:t>
      </w:r>
      <w:r>
        <w:rPr>
          <w:rFonts w:ascii="Times New Roman"/>
          <w:b w:val="false"/>
          <w:i w:val="false"/>
          <w:color w:val="000000"/>
          <w:sz w:val="28"/>
        </w:rPr>
        <w:t xml:space="preserve">16. Білім беру ұйымы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қарастырылған құжаттар пакеті толық ұсынылмаған жағдайда мемлекеттік қызметті алушыға себептерін көрсете отырып, қызмет көрсетуден бас тартылғаны туралы хабарлайды.</w:t>
      </w:r>
      <w:r>
        <w:br/>
      </w:r>
      <w:r>
        <w:rPr>
          <w:rFonts w:ascii="Times New Roman"/>
          <w:b w:val="false"/>
          <w:i w:val="false"/>
          <w:color w:val="000000"/>
          <w:sz w:val="28"/>
        </w:rPr>
        <w:t>
</w:t>
      </w:r>
    </w:p>
    <w:bookmarkStart w:name="z312" w:id="19"/>
    <w:p>
      <w:pPr>
        <w:spacing w:after="0"/>
        <w:ind w:left="0"/>
        <w:jc w:val="left"/>
      </w:pPr>
      <w:r>
        <w:rPr>
          <w:rFonts w:ascii="Times New Roman"/>
          <w:b/>
          <w:i w:val="false"/>
          <w:color w:val="000000"/>
        </w:rPr>
        <w:t xml:space="preserve"> 3. Жұмыс қағидаттары</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17. Білім беру ұйымының қызметі мына қағидаттарға негізделеді:</w:t>
      </w:r>
      <w:r>
        <w:br/>
      </w:r>
      <w:r>
        <w:rPr>
          <w:rFonts w:ascii="Times New Roman"/>
          <w:b w:val="false"/>
          <w:i w:val="false"/>
          <w:color w:val="000000"/>
          <w:sz w:val="28"/>
        </w:rPr>
        <w:t>
      </w:t>
      </w:r>
      <w:r>
        <w:rPr>
          <w:rFonts w:ascii="Times New Roman"/>
          <w:b w:val="false"/>
          <w:i w:val="false"/>
          <w:color w:val="000000"/>
          <w:sz w:val="28"/>
        </w:rPr>
        <w:t>1) адамның конституциялық құқығы мен бостандығын сақтау;</w:t>
      </w:r>
      <w:r>
        <w:br/>
      </w:r>
      <w:r>
        <w:rPr>
          <w:rFonts w:ascii="Times New Roman"/>
          <w:b w:val="false"/>
          <w:i w:val="false"/>
          <w:color w:val="000000"/>
          <w:sz w:val="28"/>
        </w:rPr>
        <w:t>
      </w:t>
      </w:r>
      <w:r>
        <w:rPr>
          <w:rFonts w:ascii="Times New Roman"/>
          <w:b w:val="false"/>
          <w:i w:val="false"/>
          <w:color w:val="000000"/>
          <w:sz w:val="28"/>
        </w:rPr>
        <w:t>2) қызметтік міндетті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3) сыпайылық;</w:t>
      </w:r>
      <w:r>
        <w:br/>
      </w:r>
      <w:r>
        <w:rPr>
          <w:rFonts w:ascii="Times New Roman"/>
          <w:b w:val="false"/>
          <w:i w:val="false"/>
          <w:color w:val="000000"/>
          <w:sz w:val="28"/>
        </w:rPr>
        <w:t>
      </w:t>
      </w:r>
      <w:r>
        <w:rPr>
          <w:rFonts w:ascii="Times New Roman"/>
          <w:b w:val="false"/>
          <w:i w:val="false"/>
          <w:color w:val="000000"/>
          <w:sz w:val="28"/>
        </w:rPr>
        <w:t>4) толық және жеткілікті ақпарат ұсыну;</w:t>
      </w:r>
      <w:r>
        <w:br/>
      </w:r>
      <w:r>
        <w:rPr>
          <w:rFonts w:ascii="Times New Roman"/>
          <w:b w:val="false"/>
          <w:i w:val="false"/>
          <w:color w:val="000000"/>
          <w:sz w:val="28"/>
        </w:rPr>
        <w:t>
      </w:t>
      </w:r>
      <w:r>
        <w:rPr>
          <w:rFonts w:ascii="Times New Roman"/>
          <w:b w:val="false"/>
          <w:i w:val="false"/>
          <w:color w:val="000000"/>
          <w:sz w:val="28"/>
        </w:rPr>
        <w:t>5) қорғау және құпиялылық.</w:t>
      </w:r>
      <w:r>
        <w:br/>
      </w:r>
      <w:r>
        <w:rPr>
          <w:rFonts w:ascii="Times New Roman"/>
          <w:b w:val="false"/>
          <w:i w:val="false"/>
          <w:color w:val="000000"/>
          <w:sz w:val="28"/>
        </w:rPr>
        <w:t>
      </w:t>
      </w:r>
      <w:r>
        <w:rPr>
          <w:rFonts w:ascii="Times New Roman"/>
          <w:b w:val="false"/>
          <w:i w:val="false"/>
          <w:color w:val="000000"/>
          <w:sz w:val="28"/>
        </w:rPr>
        <w:t>6) мемлекеттік қызметті алушы мерзімінде ала алмаған құжаттардың сақталуын қамтамасыз ету.</w:t>
      </w:r>
      <w:r>
        <w:br/>
      </w:r>
      <w:r>
        <w:rPr>
          <w:rFonts w:ascii="Times New Roman"/>
          <w:b w:val="false"/>
          <w:i w:val="false"/>
          <w:color w:val="000000"/>
          <w:sz w:val="28"/>
        </w:rPr>
        <w:t>
</w:t>
      </w:r>
    </w:p>
    <w:bookmarkStart w:name="z320" w:id="20"/>
    <w:p>
      <w:pPr>
        <w:spacing w:after="0"/>
        <w:ind w:left="0"/>
        <w:jc w:val="left"/>
      </w:pPr>
      <w:r>
        <w:rPr>
          <w:rFonts w:ascii="Times New Roman"/>
          <w:b/>
          <w:i w:val="false"/>
          <w:color w:val="000000"/>
        </w:rPr>
        <w:t xml:space="preserve"> 4. Шағымдану тәртібі</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18. Уәкілетті лауазымды тұлғалардың әрекетіне (әрекетсіздігіне) шағымдану қажет болған жағдайда, мемлекеттік қызметті алушының заңды өкілі осы регламенттің қосымшасына сәйкес, тиісті жергілікті атқарушы органның білім бөліміне хабарласуына болады.</w:t>
      </w:r>
      <w:r>
        <w:br/>
      </w:r>
      <w:r>
        <w:rPr>
          <w:rFonts w:ascii="Times New Roman"/>
          <w:b w:val="false"/>
          <w:i w:val="false"/>
          <w:color w:val="000000"/>
          <w:sz w:val="28"/>
        </w:rPr>
        <w:t>
      </w:t>
      </w:r>
      <w:r>
        <w:rPr>
          <w:rFonts w:ascii="Times New Roman"/>
          <w:b w:val="false"/>
          <w:i w:val="false"/>
          <w:color w:val="000000"/>
          <w:sz w:val="28"/>
        </w:rPr>
        <w:t>19. Шағымдар жазбаша түрде поштамен немесе білім басқармасының кеңсесі арқылы жұмыс күндері қолма қол қабылданады.</w:t>
      </w:r>
      <w:r>
        <w:br/>
      </w:r>
      <w:r>
        <w:rPr>
          <w:rFonts w:ascii="Times New Roman"/>
          <w:b w:val="false"/>
          <w:i w:val="false"/>
          <w:color w:val="000000"/>
          <w:sz w:val="28"/>
        </w:rPr>
        <w:t>
      </w:t>
      </w:r>
      <w:r>
        <w:rPr>
          <w:rFonts w:ascii="Times New Roman"/>
          <w:b w:val="false"/>
          <w:i w:val="false"/>
          <w:color w:val="000000"/>
          <w:sz w:val="28"/>
        </w:rPr>
        <w:t>20. Мемлекеттік қызметті ұсынудың сапасы бойынша наразылық болған жағдайда, шағым аудандық (қалалық) немесе облыстық білім басқармасы басшысының атына жазылады.</w:t>
      </w:r>
      <w:r>
        <w:br/>
      </w:r>
      <w:r>
        <w:rPr>
          <w:rFonts w:ascii="Times New Roman"/>
          <w:b w:val="false"/>
          <w:i w:val="false"/>
          <w:color w:val="000000"/>
          <w:sz w:val="28"/>
        </w:rPr>
        <w:t>
      </w:t>
      </w:r>
      <w:r>
        <w:rPr>
          <w:rFonts w:ascii="Times New Roman"/>
          <w:b w:val="false"/>
          <w:i w:val="false"/>
          <w:color w:val="000000"/>
          <w:sz w:val="28"/>
        </w:rPr>
        <w:t>21. Шағым аудандық (қалалық) немесе облыстық білім басқармасының кеңсесі арқылы беріледі. Жұмыс кестесі: демалыс және мереке күндерін қоспағанда, сағат 13.00-ден 14.30-ға дейінгі түскі үзіліспен 9.00-ден 18.30-ға дейін жүзеге асырылады.</w:t>
      </w:r>
      <w:r>
        <w:br/>
      </w:r>
      <w:r>
        <w:rPr>
          <w:rFonts w:ascii="Times New Roman"/>
          <w:b w:val="false"/>
          <w:i w:val="false"/>
          <w:color w:val="000000"/>
          <w:sz w:val="28"/>
        </w:rPr>
        <w:t>
      </w:t>
      </w:r>
      <w:r>
        <w:rPr>
          <w:rFonts w:ascii="Times New Roman"/>
          <w:b w:val="false"/>
          <w:i w:val="false"/>
          <w:color w:val="000000"/>
          <w:sz w:val="28"/>
        </w:rPr>
        <w:t>22. Көрсетілген мемлекеттік қызмет нәтижесімен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xml:space="preserve">23. Қабылданған шағымдар білім бөлімінің кіріс хат-хабарлар журналына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қарастырылады. Мемлекеттік қызметті алушыға қабылдау мерзімі мен уақыты көрсетілген, қабылдаған қызметкердің аты-жөні жазылған талон беріледі.</w:t>
      </w:r>
      <w:r>
        <w:br/>
      </w:r>
      <w:r>
        <w:rPr>
          <w:rFonts w:ascii="Times New Roman"/>
          <w:b w:val="false"/>
          <w:i w:val="false"/>
          <w:color w:val="000000"/>
          <w:sz w:val="28"/>
        </w:rPr>
        <w:t>
      Шағымды қарастыру нәтижесі туралы мемлекеттік қызметті алушыға жазбаша түрде пошта арқылы хабарланады.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w:t>
            </w:r>
            <w:r>
              <w:br/>
            </w:r>
            <w:r>
              <w:rPr>
                <w:rFonts w:ascii="Times New Roman"/>
                <w:b w:val="false"/>
                <w:i w:val="false"/>
                <w:color w:val="000000"/>
                <w:sz w:val="20"/>
              </w:rPr>
              <w:t>жалпы орта білім беру</w:t>
            </w:r>
            <w:r>
              <w:br/>
            </w:r>
            <w:r>
              <w:rPr>
                <w:rFonts w:ascii="Times New Roman"/>
                <w:b w:val="false"/>
                <w:i w:val="false"/>
                <w:color w:val="000000"/>
                <w:sz w:val="20"/>
              </w:rPr>
              <w:t>ұйымдарына денсаулығына</w:t>
            </w:r>
            <w:r>
              <w:br/>
            </w:r>
            <w:r>
              <w:rPr>
                <w:rFonts w:ascii="Times New Roman"/>
                <w:b w:val="false"/>
                <w:i w:val="false"/>
                <w:color w:val="000000"/>
                <w:sz w:val="20"/>
              </w:rPr>
              <w:t>байланысты ұзақ уақыт бойы</w:t>
            </w:r>
            <w:r>
              <w:br/>
            </w:r>
            <w:r>
              <w:rPr>
                <w:rFonts w:ascii="Times New Roman"/>
                <w:b w:val="false"/>
                <w:i w:val="false"/>
                <w:color w:val="000000"/>
                <w:sz w:val="20"/>
              </w:rPr>
              <w:t>бара алмайтын балаларды үйде</w:t>
            </w:r>
            <w:r>
              <w:br/>
            </w:r>
            <w:r>
              <w:rPr>
                <w:rFonts w:ascii="Times New Roman"/>
                <w:b w:val="false"/>
                <w:i w:val="false"/>
                <w:color w:val="000000"/>
                <w:sz w:val="20"/>
              </w:rPr>
              <w:t>жеке тегін оқытуды ұйымдастыру</w:t>
            </w:r>
            <w:r>
              <w:br/>
            </w:r>
            <w:r>
              <w:rPr>
                <w:rFonts w:ascii="Times New Roman"/>
                <w:b w:val="false"/>
                <w:i w:val="false"/>
                <w:color w:val="000000"/>
                <w:sz w:val="20"/>
              </w:rPr>
              <w:t>үшін құжаттарды қабылдау"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қосымша</w:t>
            </w:r>
          </w:p>
        </w:tc>
      </w:tr>
    </w:tbl>
    <w:bookmarkStart w:name="z328" w:id="21"/>
    <w:p>
      <w:pPr>
        <w:spacing w:after="0"/>
        <w:ind w:left="0"/>
        <w:jc w:val="left"/>
      </w:pPr>
      <w:r>
        <w:rPr>
          <w:rFonts w:ascii="Times New Roman"/>
          <w:b/>
          <w:i w:val="false"/>
          <w:color w:val="000000"/>
        </w:rPr>
        <w:t xml:space="preserve"> "Қала (аудан) әкімдіктерінің білім бөлімдерінің" тізімі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2617"/>
        <w:gridCol w:w="2965"/>
        <w:gridCol w:w="5760"/>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Бөлімдердің атауы </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Орналасқан мекен-жайы</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w:t>
            </w:r>
            <w:r>
              <w:br/>
            </w:r>
            <w:r>
              <w:rPr>
                <w:rFonts w:ascii="Times New Roman"/>
                <w:b w:val="false"/>
                <w:i w:val="false"/>
                <w:color w:val="000000"/>
                <w:sz w:val="20"/>
              </w:rPr>
              <w:t>
телефоны</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ауылы, Байзақ батыр көшесі, 104</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37) 218-67</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ауылы, Абай көшесі, 121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33) 211-54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Момышұлы ауылы, Жамбыл көшесі, 273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35) 211-70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Кордай ауылы, Жібек жолы көшесі, 273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36) 210-94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Мерке ауылы, Ысмайылов көшесі, 146</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32) 217-86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Байқадам ауылы, Рыскұлбеков көшесі, 133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42) 243-36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 ауылы, Жібек жолы көшесі,1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31) 212-39</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Қаратау қаласы, Алексеев көшесі 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44) 609-19</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Жаңатас қаласы, Жібек Жолы көшесі, 31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8(726)34-630-32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 би ауылы, Төле би көшесі, 240</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38) 321-94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Асқаров көшесі, 47</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24) 31679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2013 жылғы 4 наурыздағы</w:t>
            </w:r>
            <w:r>
              <w:br/>
            </w:r>
            <w:r>
              <w:rPr>
                <w:rFonts w:ascii="Times New Roman"/>
                <w:b w:val="false"/>
                <w:i w:val="false"/>
                <w:color w:val="000000"/>
                <w:sz w:val="20"/>
              </w:rPr>
              <w:t>№ 55 қаулысымен бекітілген</w:t>
            </w:r>
          </w:p>
        </w:tc>
      </w:tr>
    </w:tbl>
    <w:bookmarkStart w:name="z330" w:id="22"/>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қызмет көрсету регламенті</w:t>
      </w:r>
      <w:r>
        <w:br/>
      </w:r>
      <w:r>
        <w:rPr>
          <w:rFonts w:ascii="Times New Roman"/>
          <w:b/>
          <w:i w:val="false"/>
          <w:color w:val="000000"/>
        </w:rPr>
        <w:t>1. Жалпы ережелер</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1. "Мектепке дейінгі білім беру ұйымдарына құжаттарды қабылдау және балаларды қабылдау" мемлекеттік қызметін (бұдан әрі – мемлекеттік қызмет) барлық типтегі және үлгідегі мектепке дейінгі ұйымдар (бұдан әрі – мектепке дейінгі ұйымдар) көрсетеді.</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3. Мемлекеттік қызмет:</w:t>
      </w:r>
      <w:r>
        <w:br/>
      </w:r>
      <w:r>
        <w:rPr>
          <w:rFonts w:ascii="Times New Roman"/>
          <w:b w:val="false"/>
          <w:i w:val="false"/>
          <w:color w:val="000000"/>
          <w:sz w:val="28"/>
        </w:rPr>
        <w:t>
      </w:t>
      </w:r>
      <w:r>
        <w:rPr>
          <w:rFonts w:ascii="Times New Roman"/>
          <w:b w:val="false"/>
          <w:i w:val="false"/>
          <w:color w:val="000000"/>
          <w:sz w:val="28"/>
        </w:rPr>
        <w:t xml:space="preserve">1) "Білім туралы" Қазақстан Республикасының 2007 жылғы 27 шілдедегі Заңының 5-бабының </w:t>
      </w:r>
      <w:r>
        <w:rPr>
          <w:rFonts w:ascii="Times New Roman"/>
          <w:b w:val="false"/>
          <w:i w:val="false"/>
          <w:color w:val="000000"/>
          <w:sz w:val="28"/>
        </w:rPr>
        <w:t>6) тармақшасына</w:t>
      </w:r>
      <w:r>
        <w:rPr>
          <w:rFonts w:ascii="Times New Roman"/>
          <w:b w:val="false"/>
          <w:i w:val="false"/>
          <w:color w:val="000000"/>
          <w:sz w:val="28"/>
        </w:rPr>
        <w:t xml:space="preserve"> және 14-бабының </w:t>
      </w:r>
      <w:r>
        <w:rPr>
          <w:rFonts w:ascii="Times New Roman"/>
          <w:b w:val="false"/>
          <w:i w:val="false"/>
          <w:color w:val="000000"/>
          <w:sz w:val="28"/>
        </w:rPr>
        <w:t>2-тармағының</w:t>
      </w:r>
      <w:r>
        <w:rPr>
          <w:rFonts w:ascii="Times New Roman"/>
          <w:b w:val="false"/>
          <w:i w:val="false"/>
          <w:color w:val="000000"/>
          <w:sz w:val="28"/>
        </w:rPr>
        <w:t xml:space="preserve"> 1) тармақшасы;</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w:t>
      </w:r>
      <w:r>
        <w:rPr>
          <w:rFonts w:ascii="Times New Roman"/>
          <w:b w:val="false"/>
          <w:i w:val="false"/>
          <w:color w:val="000000"/>
          <w:sz w:val="28"/>
        </w:rPr>
        <w:t>№ 1119</w:t>
      </w:r>
      <w:r>
        <w:rPr>
          <w:rFonts w:ascii="Times New Roman"/>
          <w:b w:val="false"/>
          <w:i w:val="false"/>
          <w:color w:val="000000"/>
          <w:sz w:val="28"/>
        </w:rPr>
        <w:t xml:space="preserve"> қаулысы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4. Мемлекеттік қызмет көрсету тәртібі туралы ақпарат "Жамбыл облысы әкімдігінің білім басқармасы" коммуналдық мемлекеттік мекемесінің сайтында орналастырылады (bilim.edu.zhambyl.kz).</w:t>
      </w:r>
      <w:r>
        <w:br/>
      </w:r>
      <w:r>
        <w:rPr>
          <w:rFonts w:ascii="Times New Roman"/>
          <w:b w:val="false"/>
          <w:i w:val="false"/>
          <w:color w:val="000000"/>
          <w:sz w:val="28"/>
        </w:rPr>
        <w:t>
      </w:t>
      </w:r>
      <w:r>
        <w:rPr>
          <w:rFonts w:ascii="Times New Roman"/>
          <w:b w:val="false"/>
          <w:i w:val="false"/>
          <w:color w:val="000000"/>
          <w:sz w:val="28"/>
        </w:rPr>
        <w:t xml:space="preserve">5. Мемлекеттік қызмет көрсетуді аяқтау нысаны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мектепке дейінгі ұйымдар мен заңды өкілдер арасында жасалатын шарт болып табылады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6. Мемлекеттік қызмет мектепке дейінгі жастағы балалардың заңды өкілдеріне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7. Мемлекетті қызметті көрсету мерзімдері:</w:t>
      </w:r>
      <w:r>
        <w:br/>
      </w:r>
      <w:r>
        <w:rPr>
          <w:rFonts w:ascii="Times New Roman"/>
          <w:b w:val="false"/>
          <w:i w:val="false"/>
          <w:color w:val="000000"/>
          <w:sz w:val="28"/>
        </w:rPr>
        <w:t>
      </w:t>
      </w:r>
      <w:r>
        <w:rPr>
          <w:rFonts w:ascii="Times New Roman"/>
          <w:b w:val="false"/>
          <w:i w:val="false"/>
          <w:color w:val="000000"/>
          <w:sz w:val="28"/>
        </w:rPr>
        <w:t xml:space="preserve">1)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мектепке дейінгі ұйымдарға тапсыру және басшылардан қажетті кеңес алу сәтінен бастап – кемінде 30 минут уақытты құрайды.</w:t>
      </w:r>
      <w:r>
        <w:br/>
      </w:r>
      <w:r>
        <w:rPr>
          <w:rFonts w:ascii="Times New Roman"/>
          <w:b w:val="false"/>
          <w:i w:val="false"/>
          <w:color w:val="000000"/>
          <w:sz w:val="28"/>
        </w:rPr>
        <w:t>
      </w:t>
      </w:r>
      <w:r>
        <w:rPr>
          <w:rFonts w:ascii="Times New Roman"/>
          <w:b w:val="false"/>
          <w:i w:val="false"/>
          <w:color w:val="000000"/>
          <w:sz w:val="28"/>
        </w:rPr>
        <w:t>2) мемлекеттік қызметті алушының өтініш берген күні сол жерде көрсетілетін мемлекеттік қызметті алғанға дейін күтудің рұқсат берілген ең көп уақыты – 30 минуттан артық емес.</w:t>
      </w:r>
      <w:r>
        <w:br/>
      </w:r>
      <w:r>
        <w:rPr>
          <w:rFonts w:ascii="Times New Roman"/>
          <w:b w:val="false"/>
          <w:i w:val="false"/>
          <w:color w:val="000000"/>
          <w:sz w:val="28"/>
        </w:rPr>
        <w:t>
      </w:t>
      </w:r>
      <w:r>
        <w:rPr>
          <w:rFonts w:ascii="Times New Roman"/>
          <w:b w:val="false"/>
          <w:i w:val="false"/>
          <w:color w:val="000000"/>
          <w:sz w:val="28"/>
        </w:rPr>
        <w:t>3) өтініш берген күні сол жерде мемлекеттік қызметті алушыға көрсетілетін мемлекеттік қызметтің рұқсат берілген ең көп уақыты – кемінде 30 минутты құрайды.</w:t>
      </w:r>
      <w:r>
        <w:br/>
      </w:r>
      <w:r>
        <w:rPr>
          <w:rFonts w:ascii="Times New Roman"/>
          <w:b w:val="false"/>
          <w:i w:val="false"/>
          <w:color w:val="000000"/>
          <w:sz w:val="28"/>
        </w:rPr>
        <w:t>
      </w:t>
      </w:r>
      <w:r>
        <w:rPr>
          <w:rFonts w:ascii="Times New Roman"/>
          <w:b w:val="false"/>
          <w:i w:val="false"/>
          <w:color w:val="000000"/>
          <w:sz w:val="28"/>
        </w:rPr>
        <w:t>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9. Мемлекеттік қызмет мектепке дейінгі ұйымдарға өтініш жасаған жағдайда мектепке дейінгі ұйымдар басшысы белгілеген заңды өкілдерді қабылдау кестесіне сәйкес екі жұмыс күні ішінде көрсетіледі.</w:t>
      </w:r>
      <w:r>
        <w:br/>
      </w:r>
      <w:r>
        <w:rPr>
          <w:rFonts w:ascii="Times New Roman"/>
          <w:b w:val="false"/>
          <w:i w:val="false"/>
          <w:color w:val="000000"/>
          <w:sz w:val="28"/>
        </w:rPr>
        <w:t>
      </w:t>
      </w:r>
      <w:r>
        <w:rPr>
          <w:rFonts w:ascii="Times New Roman"/>
          <w:b w:val="false"/>
          <w:i w:val="false"/>
          <w:color w:val="000000"/>
          <w:sz w:val="28"/>
        </w:rPr>
        <w:t>10. Мемлекеттік қызмет мектепке дейінгі ұйымдар ғимаратында, тікелей басшының кабинетінде көрсетіледі.</w:t>
      </w:r>
      <w:r>
        <w:br/>
      </w:r>
      <w:r>
        <w:rPr>
          <w:rFonts w:ascii="Times New Roman"/>
          <w:b w:val="false"/>
          <w:i w:val="false"/>
          <w:color w:val="000000"/>
          <w:sz w:val="28"/>
        </w:rPr>
        <w:t>
</w:t>
      </w:r>
    </w:p>
    <w:bookmarkStart w:name="z346" w:id="23"/>
    <w:p>
      <w:pPr>
        <w:spacing w:after="0"/>
        <w:ind w:left="0"/>
        <w:jc w:val="left"/>
      </w:pPr>
      <w:r>
        <w:rPr>
          <w:rFonts w:ascii="Times New Roman"/>
          <w:b/>
          <w:i w:val="false"/>
          <w:color w:val="000000"/>
        </w:rPr>
        <w:t xml:space="preserve"> 2. Мемлекеттік қызметті көрсету тәртібі</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11. Мемлекеттік қызметті алу үшін мемлекеттік қызметті алушы мектепке дейінгі ұйымдарға мынадай құжаттарды ұсынуы қажет:</w:t>
      </w:r>
      <w:r>
        <w:br/>
      </w:r>
      <w:r>
        <w:rPr>
          <w:rFonts w:ascii="Times New Roman"/>
          <w:b w:val="false"/>
          <w:i w:val="false"/>
          <w:color w:val="000000"/>
          <w:sz w:val="28"/>
        </w:rPr>
        <w:t>
      </w:t>
      </w:r>
      <w:r>
        <w:rPr>
          <w:rFonts w:ascii="Times New Roman"/>
          <w:b w:val="false"/>
          <w:i w:val="false"/>
          <w:color w:val="000000"/>
          <w:sz w:val="28"/>
        </w:rPr>
        <w:t>1) қалалық (аудандық) Білім басқармасы, ауылдық жерде – әкімдік берген жолдама;</w:t>
      </w:r>
      <w:r>
        <w:br/>
      </w:r>
      <w:r>
        <w:rPr>
          <w:rFonts w:ascii="Times New Roman"/>
          <w:b w:val="false"/>
          <w:i w:val="false"/>
          <w:color w:val="000000"/>
          <w:sz w:val="28"/>
        </w:rPr>
        <w:t>
      </w:t>
      </w:r>
      <w:r>
        <w:rPr>
          <w:rFonts w:ascii="Times New Roman"/>
          <w:b w:val="false"/>
          <w:i w:val="false"/>
          <w:color w:val="000000"/>
          <w:sz w:val="28"/>
        </w:rPr>
        <w:t>2) баланың денсаулық паспорты;</w:t>
      </w:r>
      <w:r>
        <w:br/>
      </w:r>
      <w:r>
        <w:rPr>
          <w:rFonts w:ascii="Times New Roman"/>
          <w:b w:val="false"/>
          <w:i w:val="false"/>
          <w:color w:val="000000"/>
          <w:sz w:val="28"/>
        </w:rPr>
        <w:t>
      </w:t>
      </w:r>
      <w:r>
        <w:rPr>
          <w:rFonts w:ascii="Times New Roman"/>
          <w:b w:val="false"/>
          <w:i w:val="false"/>
          <w:color w:val="000000"/>
          <w:sz w:val="28"/>
        </w:rPr>
        <w:t>3) эпидемиялық ортасы туралы санитарлық-эпидемиологиялық қызметтен анықтама.</w:t>
      </w:r>
      <w:r>
        <w:br/>
      </w:r>
      <w:r>
        <w:rPr>
          <w:rFonts w:ascii="Times New Roman"/>
          <w:b w:val="false"/>
          <w:i w:val="false"/>
          <w:color w:val="000000"/>
          <w:sz w:val="28"/>
        </w:rPr>
        <w:t>
      Мектепке дейінгі ұйымдарды бос орындар бар болған жағдайда қабылдау жыл бойы жүргізіледі.</w:t>
      </w:r>
      <w:r>
        <w:br/>
      </w:r>
      <w:r>
        <w:rPr>
          <w:rFonts w:ascii="Times New Roman"/>
          <w:b w:val="false"/>
          <w:i w:val="false"/>
          <w:color w:val="000000"/>
          <w:sz w:val="28"/>
        </w:rPr>
        <w:t>
      </w:t>
      </w:r>
      <w:r>
        <w:rPr>
          <w:rFonts w:ascii="Times New Roman"/>
          <w:b w:val="false"/>
          <w:i w:val="false"/>
          <w:color w:val="000000"/>
          <w:sz w:val="28"/>
        </w:rPr>
        <w:t>12. Шарт бланкілерін мектепке дейінгі ұйымдар басшысы береді.</w:t>
      </w:r>
      <w:r>
        <w:br/>
      </w:r>
      <w:r>
        <w:rPr>
          <w:rFonts w:ascii="Times New Roman"/>
          <w:b w:val="false"/>
          <w:i w:val="false"/>
          <w:color w:val="000000"/>
          <w:sz w:val="28"/>
        </w:rPr>
        <w:t>
      Шарт 2 данада жасалады.</w:t>
      </w:r>
      <w:r>
        <w:br/>
      </w:r>
      <w:r>
        <w:rPr>
          <w:rFonts w:ascii="Times New Roman"/>
          <w:b w:val="false"/>
          <w:i w:val="false"/>
          <w:color w:val="000000"/>
          <w:sz w:val="28"/>
        </w:rPr>
        <w:t>
      Бала тіркеуден кейін мемлекеттік қызмет көрсететін мектепке дейінгі ұйымдарда жалпы білім беретін оқу бағдарламаларына, бекітілген сабақ кестесіне сәйкес оқыту және күтілу құқығына ие болады.</w:t>
      </w:r>
      <w:r>
        <w:br/>
      </w:r>
      <w:r>
        <w:rPr>
          <w:rFonts w:ascii="Times New Roman"/>
          <w:b w:val="false"/>
          <w:i w:val="false"/>
          <w:color w:val="000000"/>
          <w:sz w:val="28"/>
        </w:rPr>
        <w:t>
      </w:t>
      </w:r>
      <w:r>
        <w:rPr>
          <w:rFonts w:ascii="Times New Roman"/>
          <w:b w:val="false"/>
          <w:i w:val="false"/>
          <w:color w:val="000000"/>
          <w:sz w:val="28"/>
        </w:rPr>
        <w:t>13. Мемлекеттік қызметті алушылар (заңды өкілдер) толтырған шарт мектепке дейінгі ұйымдар басшысына тапсырылады (бір данасы мектепке дейінгі ұйымдар басшысында сақталады, екіншісі мемлекеттік қызметті алушының (заңды өкілінің) қолында қалады).</w:t>
      </w:r>
      <w:r>
        <w:br/>
      </w:r>
      <w:r>
        <w:rPr>
          <w:rFonts w:ascii="Times New Roman"/>
          <w:b w:val="false"/>
          <w:i w:val="false"/>
          <w:color w:val="000000"/>
          <w:sz w:val="28"/>
        </w:rPr>
        <w:t>
      </w:t>
      </w:r>
      <w:r>
        <w:rPr>
          <w:rFonts w:ascii="Times New Roman"/>
          <w:b w:val="false"/>
          <w:i w:val="false"/>
          <w:color w:val="000000"/>
          <w:sz w:val="28"/>
        </w:rPr>
        <w:t>14. Мемлекеттік қызметті алушының мемлекеттік қызметті алу үшін қажетті құжаттарды тапсырғанын растайтын құжат талап етілмейді.</w:t>
      </w:r>
      <w:r>
        <w:br/>
      </w:r>
      <w:r>
        <w:rPr>
          <w:rFonts w:ascii="Times New Roman"/>
          <w:b w:val="false"/>
          <w:i w:val="false"/>
          <w:color w:val="000000"/>
          <w:sz w:val="28"/>
        </w:rPr>
        <w:t>
      </w:t>
      </w:r>
      <w:r>
        <w:rPr>
          <w:rFonts w:ascii="Times New Roman"/>
          <w:b w:val="false"/>
          <w:i w:val="false"/>
          <w:color w:val="000000"/>
          <w:sz w:val="28"/>
        </w:rPr>
        <w:t>15. Мемлекеттік қызмет мектепке дейінгі ұйымдарда мемлекеттік қызметті алушының жеке қатысуымен жүзеге асырылады.</w:t>
      </w:r>
      <w:r>
        <w:br/>
      </w:r>
      <w:r>
        <w:rPr>
          <w:rFonts w:ascii="Times New Roman"/>
          <w:b w:val="false"/>
          <w:i w:val="false"/>
          <w:color w:val="000000"/>
          <w:sz w:val="28"/>
        </w:rPr>
        <w:t>
      </w:t>
      </w:r>
      <w:r>
        <w:rPr>
          <w:rFonts w:ascii="Times New Roman"/>
          <w:b w:val="false"/>
          <w:i w:val="false"/>
          <w:color w:val="000000"/>
          <w:sz w:val="28"/>
        </w:rPr>
        <w:t xml:space="preserve">16. Егер осы регламенттің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барлық құжаттар ұсынылмаған жағдайда мемлекеттік қызмет көрсетуден бас тартылады.</w:t>
      </w:r>
      <w:r>
        <w:br/>
      </w:r>
      <w:r>
        <w:rPr>
          <w:rFonts w:ascii="Times New Roman"/>
          <w:b w:val="false"/>
          <w:i w:val="false"/>
          <w:color w:val="000000"/>
          <w:sz w:val="28"/>
        </w:rPr>
        <w:t>
</w:t>
      </w:r>
    </w:p>
    <w:bookmarkStart w:name="z356" w:id="24"/>
    <w:p>
      <w:pPr>
        <w:spacing w:after="0"/>
        <w:ind w:left="0"/>
        <w:jc w:val="left"/>
      </w:pPr>
      <w:r>
        <w:rPr>
          <w:rFonts w:ascii="Times New Roman"/>
          <w:b/>
          <w:i w:val="false"/>
          <w:color w:val="000000"/>
        </w:rPr>
        <w:t xml:space="preserve"> 3. Жұмыс қағидаттары</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17. Мектепке дейінгі білім беру ұйымының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1) мектепке дейінгі білімнің зайырлы, адамгершілік, дамытушылық сипаты, азаматтық және ұлттық құндылықтар, балалардың өмірі мен денсаулығының басымдылығы, тұлғаның еркін дамуы;</w:t>
      </w:r>
      <w:r>
        <w:br/>
      </w:r>
      <w:r>
        <w:rPr>
          <w:rFonts w:ascii="Times New Roman"/>
          <w:b w:val="false"/>
          <w:i w:val="false"/>
          <w:color w:val="000000"/>
          <w:sz w:val="28"/>
        </w:rPr>
        <w:t>
      </w:t>
      </w:r>
      <w:r>
        <w:rPr>
          <w:rFonts w:ascii="Times New Roman"/>
          <w:b w:val="false"/>
          <w:i w:val="false"/>
          <w:color w:val="000000"/>
          <w:sz w:val="28"/>
        </w:rPr>
        <w:t>2) адамның конституциялық құқықтары мен еркіндігін құрметтеу;</w:t>
      </w:r>
      <w:r>
        <w:br/>
      </w:r>
      <w:r>
        <w:rPr>
          <w:rFonts w:ascii="Times New Roman"/>
          <w:b w:val="false"/>
          <w:i w:val="false"/>
          <w:color w:val="000000"/>
          <w:sz w:val="28"/>
        </w:rPr>
        <w:t>
      </w:t>
      </w:r>
      <w:r>
        <w:rPr>
          <w:rFonts w:ascii="Times New Roman"/>
          <w:b w:val="false"/>
          <w:i w:val="false"/>
          <w:color w:val="000000"/>
          <w:sz w:val="28"/>
        </w:rPr>
        <w:t>3) тәрбиенің, оқыту мен дамытудың бірлігі;</w:t>
      </w:r>
      <w:r>
        <w:br/>
      </w:r>
      <w:r>
        <w:rPr>
          <w:rFonts w:ascii="Times New Roman"/>
          <w:b w:val="false"/>
          <w:i w:val="false"/>
          <w:color w:val="000000"/>
          <w:sz w:val="28"/>
        </w:rPr>
        <w:t>
      </w:t>
      </w:r>
      <w:r>
        <w:rPr>
          <w:rFonts w:ascii="Times New Roman"/>
          <w:b w:val="false"/>
          <w:i w:val="false"/>
          <w:color w:val="000000"/>
          <w:sz w:val="28"/>
        </w:rPr>
        <w:t>4) кәсіби этика мен мәдениетті, қызметтік борышты атқару кезіндегі заңдылықты сақтау;</w:t>
      </w:r>
      <w:r>
        <w:br/>
      </w:r>
      <w:r>
        <w:rPr>
          <w:rFonts w:ascii="Times New Roman"/>
          <w:b w:val="false"/>
          <w:i w:val="false"/>
          <w:color w:val="000000"/>
          <w:sz w:val="28"/>
        </w:rPr>
        <w:t>
      </w:t>
      </w:r>
      <w:r>
        <w:rPr>
          <w:rFonts w:ascii="Times New Roman"/>
          <w:b w:val="false"/>
          <w:i w:val="false"/>
          <w:color w:val="000000"/>
          <w:sz w:val="28"/>
        </w:rPr>
        <w:t>5) жан-жақты және толық ақпарат ұсыну;</w:t>
      </w:r>
      <w:r>
        <w:br/>
      </w:r>
      <w:r>
        <w:rPr>
          <w:rFonts w:ascii="Times New Roman"/>
          <w:b w:val="false"/>
          <w:i w:val="false"/>
          <w:color w:val="000000"/>
          <w:sz w:val="28"/>
        </w:rPr>
        <w:t>
      </w:t>
      </w:r>
      <w:r>
        <w:rPr>
          <w:rFonts w:ascii="Times New Roman"/>
          <w:b w:val="false"/>
          <w:i w:val="false"/>
          <w:color w:val="000000"/>
          <w:sz w:val="28"/>
        </w:rPr>
        <w:t>6) мектепке дейінгі ұйым қызметінің айқындылығы мен басқарудың демократиялық стилі;</w:t>
      </w:r>
      <w:r>
        <w:br/>
      </w:r>
      <w:r>
        <w:rPr>
          <w:rFonts w:ascii="Times New Roman"/>
          <w:b w:val="false"/>
          <w:i w:val="false"/>
          <w:color w:val="000000"/>
          <w:sz w:val="28"/>
        </w:rPr>
        <w:t>
      </w:t>
      </w:r>
      <w:r>
        <w:rPr>
          <w:rFonts w:ascii="Times New Roman"/>
          <w:b w:val="false"/>
          <w:i w:val="false"/>
          <w:color w:val="000000"/>
          <w:sz w:val="28"/>
        </w:rPr>
        <w:t>7) сапалы мектепке дейінгі білім алуға баршаның тең құқылығы.</w:t>
      </w:r>
      <w:r>
        <w:br/>
      </w:r>
      <w:r>
        <w:rPr>
          <w:rFonts w:ascii="Times New Roman"/>
          <w:b w:val="false"/>
          <w:i w:val="false"/>
          <w:color w:val="000000"/>
          <w:sz w:val="28"/>
        </w:rPr>
        <w:t>
</w:t>
      </w:r>
    </w:p>
    <w:bookmarkStart w:name="z365" w:id="25"/>
    <w:p>
      <w:pPr>
        <w:spacing w:after="0"/>
        <w:ind w:left="0"/>
        <w:jc w:val="left"/>
      </w:pPr>
      <w:r>
        <w:rPr>
          <w:rFonts w:ascii="Times New Roman"/>
          <w:b/>
          <w:i w:val="false"/>
          <w:color w:val="000000"/>
        </w:rPr>
        <w:t xml:space="preserve"> 4. Шағымдану тәртібі</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18. Уәкілетті орган мемлекеттік қызметті алушыға мектепке дейінгі ұйымдар басшысының әрекетіне (әрекетсіздігіне) шағымдану тәртібін түсіндіреді.</w:t>
      </w:r>
      <w:r>
        <w:br/>
      </w:r>
      <w:r>
        <w:rPr>
          <w:rFonts w:ascii="Times New Roman"/>
          <w:b w:val="false"/>
          <w:i w:val="false"/>
          <w:color w:val="000000"/>
          <w:sz w:val="28"/>
        </w:rPr>
        <w:t>
      </w:t>
      </w:r>
      <w:r>
        <w:rPr>
          <w:rFonts w:ascii="Times New Roman"/>
          <w:b w:val="false"/>
          <w:i w:val="false"/>
          <w:color w:val="000000"/>
          <w:sz w:val="28"/>
        </w:rPr>
        <w:t>19. Мемлекеттік қызметті көрсету сапасымен келіспеген жағдайда мемлекеттік қызметті алушы осы регламенттің қосымшасында мекенжайы көрсетілген тиісті жергілікті атқарушы органның білім бөліміне шағымданады.</w:t>
      </w:r>
      <w:r>
        <w:br/>
      </w:r>
      <w:r>
        <w:rPr>
          <w:rFonts w:ascii="Times New Roman"/>
          <w:b w:val="false"/>
          <w:i w:val="false"/>
          <w:color w:val="000000"/>
          <w:sz w:val="28"/>
        </w:rPr>
        <w:t>
      </w:t>
      </w:r>
      <w:r>
        <w:rPr>
          <w:rFonts w:ascii="Times New Roman"/>
          <w:b w:val="false"/>
          <w:i w:val="false"/>
          <w:color w:val="000000"/>
          <w:sz w:val="28"/>
        </w:rPr>
        <w:t>20. Мемлекеттік қызметті алушы шағымды Уәкілетті органға бекітілген жұмыс кестесіне сәйкес береді.</w:t>
      </w:r>
      <w:r>
        <w:br/>
      </w:r>
      <w:r>
        <w:rPr>
          <w:rFonts w:ascii="Times New Roman"/>
          <w:b w:val="false"/>
          <w:i w:val="false"/>
          <w:color w:val="000000"/>
          <w:sz w:val="28"/>
        </w:rPr>
        <w:t>
      </w:t>
      </w:r>
      <w:r>
        <w:rPr>
          <w:rFonts w:ascii="Times New Roman"/>
          <w:b w:val="false"/>
          <w:i w:val="false"/>
          <w:color w:val="000000"/>
          <w:sz w:val="28"/>
        </w:rPr>
        <w:t>21. Уәкілетті органның шағымды қарастыру нәтижелерімен келіспеген жағдайда мемлекеттік қызметті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22. Мемлекеттік қызметті алушы ресми түрде апелляцияға беру немесе шағымдану үшін еркін үлгіде өтініш береді. Өзімен бірге тұлғасын растайтын құжаты болуы тиіс.</w:t>
      </w:r>
      <w:r>
        <w:br/>
      </w:r>
      <w:r>
        <w:rPr>
          <w:rFonts w:ascii="Times New Roman"/>
          <w:b w:val="false"/>
          <w:i w:val="false"/>
          <w:color w:val="000000"/>
          <w:sz w:val="28"/>
        </w:rPr>
        <w:t>
      </w:t>
      </w:r>
      <w:r>
        <w:rPr>
          <w:rFonts w:ascii="Times New Roman"/>
          <w:b w:val="false"/>
          <w:i w:val="false"/>
          <w:color w:val="000000"/>
          <w:sz w:val="28"/>
        </w:rPr>
        <w:t xml:space="preserve">23. Қабылданған шағым білім бөлімінің кіріс ақпараттары журналына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қарастырылады. Мемлекеттік қызметті алушыға қабылдау мерзімі мен уақыты көрсетілген, қабылдаған қызметкердің аты-жөні жазылған талон беріледі.</w:t>
      </w:r>
      <w:r>
        <w:br/>
      </w:r>
      <w:r>
        <w:rPr>
          <w:rFonts w:ascii="Times New Roman"/>
          <w:b w:val="false"/>
          <w:i w:val="false"/>
          <w:color w:val="000000"/>
          <w:sz w:val="28"/>
        </w:rPr>
        <w:t>
      Шағымды қарастыру нәтижесі туралы мемлекеттік қызметті алушыға жазбаша түрде пошта арқылы хабарланады.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 ұйымдарына</w:t>
            </w:r>
            <w:r>
              <w:br/>
            </w:r>
            <w:r>
              <w:rPr>
                <w:rFonts w:ascii="Times New Roman"/>
                <w:b w:val="false"/>
                <w:i w:val="false"/>
                <w:color w:val="000000"/>
                <w:sz w:val="20"/>
              </w:rPr>
              <w:t>құжаттарды қабылдау және балаларды</w:t>
            </w:r>
            <w:r>
              <w:br/>
            </w:r>
            <w:r>
              <w:rPr>
                <w:rFonts w:ascii="Times New Roman"/>
                <w:b w:val="false"/>
                <w:i w:val="false"/>
                <w:color w:val="000000"/>
                <w:sz w:val="20"/>
              </w:rPr>
              <w:t>қабылдау" мемлекеттік қызмет</w:t>
            </w:r>
            <w:r>
              <w:br/>
            </w:r>
            <w:r>
              <w:rPr>
                <w:rFonts w:ascii="Times New Roman"/>
                <w:b w:val="false"/>
                <w:i w:val="false"/>
                <w:color w:val="000000"/>
                <w:sz w:val="20"/>
              </w:rPr>
              <w:t>көрсету регламентіне қосымша</w:t>
            </w:r>
          </w:p>
        </w:tc>
      </w:tr>
    </w:tbl>
    <w:p>
      <w:pPr>
        <w:spacing w:after="0"/>
        <w:ind w:left="0"/>
        <w:jc w:val="left"/>
      </w:pPr>
      <w:r>
        <w:rPr>
          <w:rFonts w:ascii="Times New Roman"/>
          <w:b/>
          <w:i w:val="false"/>
          <w:color w:val="000000"/>
        </w:rPr>
        <w:t xml:space="preserve"> "Қала (аудан) әкімдіктерінің білім бөлімдерінің"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2617"/>
        <w:gridCol w:w="2965"/>
        <w:gridCol w:w="5760"/>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Бөлімдердің атауы </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Орналасқан мекенжайы</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w:t>
            </w:r>
            <w:r>
              <w:br/>
            </w:r>
            <w:r>
              <w:rPr>
                <w:rFonts w:ascii="Times New Roman"/>
                <w:b w:val="false"/>
                <w:i w:val="false"/>
                <w:color w:val="000000"/>
                <w:sz w:val="20"/>
              </w:rPr>
              <w:t>
телефоны</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ауылы, Байзақ батыр көшесі, 104</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37) 218-67</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ауылы, Абай көшесі, 121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33) 211-54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Момышұлы ауылы, Жамбыл көшесі, 273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35) 211-70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Кордай ауылы, Жібек жолы көшесі, 273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36) 210-94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Мерке ауылы, Ысмайылов көшесі, 146</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32) 217-86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Байқадам ауылы, Рыскұлбеков көшесі, 133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42) 243-36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 ауылы, Жібек жолы көшесі, 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31) 212-39</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Қаратау қаласы, Алексеев көшесі 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44) 609-19</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Жаңатас қаласы, Жібек Жолы көшесі, 31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8(726)34-630-32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 би ауылы, Төле би көшесі, 240</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38) 321-94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Асқаров көшесі, 47</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24) 31679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2013 жылғы 4 наурыздағы</w:t>
            </w:r>
            <w:r>
              <w:br/>
            </w:r>
            <w:r>
              <w:rPr>
                <w:rFonts w:ascii="Times New Roman"/>
                <w:b w:val="false"/>
                <w:i w:val="false"/>
                <w:color w:val="000000"/>
                <w:sz w:val="20"/>
              </w:rPr>
              <w:t>№ 55 қаулысымен бекітілген</w:t>
            </w:r>
          </w:p>
        </w:tc>
      </w:tr>
    </w:tbl>
    <w:bookmarkStart w:name="z374" w:id="26"/>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қызмет көрсету регламенті</w:t>
      </w:r>
      <w:r>
        <w:br/>
      </w:r>
      <w:r>
        <w:rPr>
          <w:rFonts w:ascii="Times New Roman"/>
          <w:b/>
          <w:i w:val="false"/>
          <w:color w:val="000000"/>
        </w:rPr>
        <w:t>1. Жалпы ережелер</w:t>
      </w:r>
    </w:p>
    <w:bookmarkEnd w:id="26"/>
    <w:p>
      <w:pPr>
        <w:spacing w:after="0"/>
        <w:ind w:left="0"/>
        <w:jc w:val="left"/>
      </w:pPr>
      <w:r>
        <w:rPr>
          <w:rFonts w:ascii="Times New Roman"/>
          <w:b w:val="false"/>
          <w:i w:val="false"/>
          <w:color w:val="000000"/>
          <w:sz w:val="28"/>
        </w:rPr>
        <w:t>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қызметін (бұдан әрі – мемлекеттік қызмет) ұйымдастырушылық-құқықтық, меншік нысанына және ведомстволық бағыныстылығына қарамастан арнайы білім беру ұйымдары көрсетеді.</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3. Мемлекеттік қызмет:</w:t>
      </w:r>
      <w:r>
        <w:br/>
      </w:r>
      <w:r>
        <w:rPr>
          <w:rFonts w:ascii="Times New Roman"/>
          <w:b w:val="false"/>
          <w:i w:val="false"/>
          <w:color w:val="000000"/>
          <w:sz w:val="28"/>
        </w:rPr>
        <w:t>
      </w:t>
      </w:r>
      <w:r>
        <w:rPr>
          <w:rFonts w:ascii="Times New Roman"/>
          <w:b w:val="false"/>
          <w:i w:val="false"/>
          <w:color w:val="000000"/>
          <w:sz w:val="28"/>
        </w:rPr>
        <w:t xml:space="preserve">1) "Білім туралы" Қазақстан Республикасының 2007 жылғы 27 шілдедегі Заңының </w:t>
      </w:r>
      <w:r>
        <w:rPr>
          <w:rFonts w:ascii="Times New Roman"/>
          <w:b w:val="false"/>
          <w:i w:val="false"/>
          <w:color w:val="000000"/>
          <w:sz w:val="28"/>
        </w:rPr>
        <w:t>16-бабы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w:t>
      </w:r>
      <w:r>
        <w:rPr>
          <w:rFonts w:ascii="Times New Roman"/>
          <w:b w:val="false"/>
          <w:i w:val="false"/>
          <w:color w:val="000000"/>
          <w:sz w:val="28"/>
        </w:rPr>
        <w:t>№ 1119</w:t>
      </w:r>
      <w:r>
        <w:rPr>
          <w:rFonts w:ascii="Times New Roman"/>
          <w:b w:val="false"/>
          <w:i w:val="false"/>
          <w:color w:val="000000"/>
          <w:sz w:val="28"/>
        </w:rPr>
        <w:t xml:space="preserve"> қаулысы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4. Мемлекеттік қызмет көрсету тәртібі туралы толық ақпарат Қазақстан Республикасының білім беру ұйымдарының ресми сайттарында және "Жамбыл облысы әкімдігінің білім басқармасы" коммуналдық мемлекеттік мекемесінің bilim.edu.zhambyl.kz сайтында орналастырылады.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көрсетудің аяқталу нысаны білім беру ұйымының бұйрығы немесе қызмет көрсетуден бас тарту туралы дәлелді жауабы болып табылады.</w:t>
      </w:r>
      <w:r>
        <w:br/>
      </w:r>
      <w:r>
        <w:rPr>
          <w:rFonts w:ascii="Times New Roman"/>
          <w:b w:val="false"/>
          <w:i w:val="false"/>
          <w:color w:val="000000"/>
          <w:sz w:val="28"/>
        </w:rPr>
        <w:t>
      </w:t>
      </w:r>
      <w:r>
        <w:rPr>
          <w:rFonts w:ascii="Times New Roman"/>
          <w:b w:val="false"/>
          <w:i w:val="false"/>
          <w:color w:val="000000"/>
          <w:sz w:val="28"/>
        </w:rPr>
        <w:t>6. Аталған қызмет жеке тұлғаларға – 7-18 жас аралығындағы мүмкіндігі шектеулі балаларға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7. Мемлекеттік қызмет көрсету мерзімдері:</w:t>
      </w:r>
      <w:r>
        <w:br/>
      </w:r>
      <w:r>
        <w:rPr>
          <w:rFonts w:ascii="Times New Roman"/>
          <w:b w:val="false"/>
          <w:i w:val="false"/>
          <w:color w:val="000000"/>
          <w:sz w:val="28"/>
        </w:rPr>
        <w:t>
      құжаттарды қарау өтініш түскен сәттен бастап 3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8. Бастауыш, негізгі орта және жалпы орта білім беру бойынша мемлекеттік қызмет көрсету жергілікті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9. Мемлекеттік қызмет демалыс және мереке күндерін қоспағанда, сағат 13.00-ден 14.00-ге дейін түскі үзіліспен күнделікті сағат 08.00-ден бастап 18.00-ге дейін көрсетіледі.</w:t>
      </w:r>
      <w:r>
        <w:br/>
      </w:r>
      <w:r>
        <w:rPr>
          <w:rFonts w:ascii="Times New Roman"/>
          <w:b w:val="false"/>
          <w:i w:val="false"/>
          <w:color w:val="000000"/>
          <w:sz w:val="28"/>
        </w:rPr>
        <w:t>
      </w:t>
      </w:r>
      <w:r>
        <w:rPr>
          <w:rFonts w:ascii="Times New Roman"/>
          <w:b w:val="false"/>
          <w:i w:val="false"/>
          <w:color w:val="000000"/>
          <w:sz w:val="28"/>
        </w:rPr>
        <w:t>10. Мемлекеттік қызмет білім беру ұйымының ғимаратында жүзеге асырылады. Қызмет көрсетілетін бөлме көлемі, орналасуы және сырт пішіні жағынан сапалы қызметтерді ұсыну талаптарына сай келеді. Күтуге және қажетті құжаттарды дайындауға қолайлы жағдай жасау үшін бөлме креслолармен және орындықтармен жабдықталған.</w:t>
      </w:r>
      <w:r>
        <w:br/>
      </w:r>
      <w:r>
        <w:rPr>
          <w:rFonts w:ascii="Times New Roman"/>
          <w:b w:val="false"/>
          <w:i w:val="false"/>
          <w:color w:val="000000"/>
          <w:sz w:val="28"/>
        </w:rPr>
        <w:t>
</w:t>
      </w:r>
    </w:p>
    <w:bookmarkStart w:name="z386" w:id="27"/>
    <w:p>
      <w:pPr>
        <w:spacing w:after="0"/>
        <w:ind w:left="0"/>
        <w:jc w:val="left"/>
      </w:pPr>
      <w:r>
        <w:rPr>
          <w:rFonts w:ascii="Times New Roman"/>
          <w:b/>
          <w:i w:val="false"/>
          <w:color w:val="000000"/>
        </w:rPr>
        <w:t xml:space="preserve"> 2. Мемлекеттік қызмет көрсету тәртібі</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11. Мемлекеттік қызметті алу үшін мемлекеттік қызметті алушы мынадай құжаттарды ұсынуы қажет:</w:t>
      </w:r>
      <w:r>
        <w:br/>
      </w:r>
      <w:r>
        <w:rPr>
          <w:rFonts w:ascii="Times New Roman"/>
          <w:b w:val="false"/>
          <w:i w:val="false"/>
          <w:color w:val="000000"/>
          <w:sz w:val="28"/>
        </w:rPr>
        <w:t>
      </w:t>
      </w:r>
      <w:r>
        <w:rPr>
          <w:rFonts w:ascii="Times New Roman"/>
          <w:b w:val="false"/>
          <w:i w:val="false"/>
          <w:color w:val="000000"/>
          <w:sz w:val="28"/>
        </w:rPr>
        <w:t>1) психологиялық – медициналық – педагогикалық консультация жолдамасы;</w:t>
      </w:r>
      <w:r>
        <w:br/>
      </w:r>
      <w:r>
        <w:rPr>
          <w:rFonts w:ascii="Times New Roman"/>
          <w:b w:val="false"/>
          <w:i w:val="false"/>
          <w:color w:val="000000"/>
          <w:sz w:val="28"/>
        </w:rPr>
        <w:t>
      </w:t>
      </w:r>
      <w:r>
        <w:rPr>
          <w:rFonts w:ascii="Times New Roman"/>
          <w:b w:val="false"/>
          <w:i w:val="false"/>
          <w:color w:val="000000"/>
          <w:sz w:val="28"/>
        </w:rPr>
        <w:t>2) қабылдау туралы өтініш (еркін үлгіде);</w:t>
      </w:r>
      <w:r>
        <w:br/>
      </w:r>
      <w:r>
        <w:rPr>
          <w:rFonts w:ascii="Times New Roman"/>
          <w:b w:val="false"/>
          <w:i w:val="false"/>
          <w:color w:val="000000"/>
          <w:sz w:val="28"/>
        </w:rPr>
        <w:t>
      </w:t>
      </w:r>
      <w:r>
        <w:rPr>
          <w:rFonts w:ascii="Times New Roman"/>
          <w:b w:val="false"/>
          <w:i w:val="false"/>
          <w:color w:val="000000"/>
          <w:sz w:val="28"/>
        </w:rPr>
        <w:t>3) туу туралы куәліктің көшірмесі;</w:t>
      </w:r>
      <w:r>
        <w:br/>
      </w:r>
      <w:r>
        <w:rPr>
          <w:rFonts w:ascii="Times New Roman"/>
          <w:b w:val="false"/>
          <w:i w:val="false"/>
          <w:color w:val="000000"/>
          <w:sz w:val="28"/>
        </w:rPr>
        <w:t>
      </w:t>
      </w:r>
      <w:r>
        <w:rPr>
          <w:rFonts w:ascii="Times New Roman"/>
          <w:b w:val="false"/>
          <w:i w:val="false"/>
          <w:color w:val="000000"/>
          <w:sz w:val="28"/>
        </w:rPr>
        <w:t>4) білім алушының қорытынды аттестаттаудан өткенін куәләндыратын және тиісті білім беру деңгейі бойынша мемлекеттік жалпыға міндетті стандартты меңгергенін растайтын білім туралы мемлекеттік үлгідегі құжат (куәлік, аттестат).</w:t>
      </w:r>
      <w:r>
        <w:br/>
      </w:r>
      <w:r>
        <w:rPr>
          <w:rFonts w:ascii="Times New Roman"/>
          <w:b w:val="false"/>
          <w:i w:val="false"/>
          <w:color w:val="000000"/>
          <w:sz w:val="28"/>
        </w:rPr>
        <w:t>
      </w:t>
      </w:r>
      <w:r>
        <w:rPr>
          <w:rFonts w:ascii="Times New Roman"/>
          <w:b w:val="false"/>
          <w:i w:val="false"/>
          <w:color w:val="000000"/>
          <w:sz w:val="28"/>
        </w:rPr>
        <w:t>5) 3x4 көлеміндегі 2 фотосурет;</w:t>
      </w:r>
      <w:r>
        <w:br/>
      </w:r>
      <w:r>
        <w:rPr>
          <w:rFonts w:ascii="Times New Roman"/>
          <w:b w:val="false"/>
          <w:i w:val="false"/>
          <w:color w:val="000000"/>
          <w:sz w:val="28"/>
        </w:rPr>
        <w:t>
      </w:t>
      </w:r>
      <w:r>
        <w:rPr>
          <w:rFonts w:ascii="Times New Roman"/>
          <w:b w:val="false"/>
          <w:i w:val="false"/>
          <w:color w:val="000000"/>
          <w:sz w:val="28"/>
        </w:rPr>
        <w:t>6) медициналық анықтама;</w:t>
      </w:r>
      <w:r>
        <w:br/>
      </w:r>
      <w:r>
        <w:rPr>
          <w:rFonts w:ascii="Times New Roman"/>
          <w:b w:val="false"/>
          <w:i w:val="false"/>
          <w:color w:val="000000"/>
          <w:sz w:val="28"/>
        </w:rPr>
        <w:t>
      </w:t>
      </w:r>
      <w:r>
        <w:rPr>
          <w:rFonts w:ascii="Times New Roman"/>
          <w:b w:val="false"/>
          <w:i w:val="false"/>
          <w:color w:val="000000"/>
          <w:sz w:val="28"/>
        </w:rPr>
        <w:t>7) екпе паспорты</w:t>
      </w:r>
      <w:r>
        <w:br/>
      </w:r>
      <w:r>
        <w:rPr>
          <w:rFonts w:ascii="Times New Roman"/>
          <w:b w:val="false"/>
          <w:i w:val="false"/>
          <w:color w:val="000000"/>
          <w:sz w:val="28"/>
        </w:rPr>
        <w:t>
      </w:t>
      </w:r>
      <w:r>
        <w:rPr>
          <w:rFonts w:ascii="Times New Roman"/>
          <w:b w:val="false"/>
          <w:i w:val="false"/>
          <w:color w:val="000000"/>
          <w:sz w:val="28"/>
        </w:rPr>
        <w:t>8) жылдың ортасында бір мектептен басқа мектепке ауысқан жағдайда мектептің мөрімен расталған және қол қойылған бағалар ведомосы мен мектептің психологиялық - медициналық - педагогикалық консилиумының шешімі (мамандардың жалпы пікірі).</w:t>
      </w:r>
      <w:r>
        <w:br/>
      </w:r>
      <w:r>
        <w:rPr>
          <w:rFonts w:ascii="Times New Roman"/>
          <w:b w:val="false"/>
          <w:i w:val="false"/>
          <w:color w:val="000000"/>
          <w:sz w:val="28"/>
        </w:rPr>
        <w:t>
      </w:t>
      </w:r>
      <w:r>
        <w:rPr>
          <w:rFonts w:ascii="Times New Roman"/>
          <w:b w:val="false"/>
          <w:i w:val="false"/>
          <w:color w:val="000000"/>
          <w:sz w:val="28"/>
        </w:rPr>
        <w:t>12. Мемлекеттік қызметті алу туралы ақпаратты білім беру ұйымдарының стендтеріне орналастыру қажет.</w:t>
      </w:r>
      <w:r>
        <w:br/>
      </w:r>
      <w:r>
        <w:rPr>
          <w:rFonts w:ascii="Times New Roman"/>
          <w:b w:val="false"/>
          <w:i w:val="false"/>
          <w:color w:val="000000"/>
          <w:sz w:val="28"/>
        </w:rPr>
        <w:t>
      </w:t>
      </w:r>
      <w:r>
        <w:rPr>
          <w:rFonts w:ascii="Times New Roman"/>
          <w:b w:val="false"/>
          <w:i w:val="false"/>
          <w:color w:val="000000"/>
          <w:sz w:val="28"/>
        </w:rPr>
        <w:t>13. Толтырылған өтініштер, сондай-ақ мемлекеттік қызметті алу үшін қажетті құжаттар білім беру ұйымының жауапты тұлғасына (директор, мектеп директорының орынбасары) тапсырылады.</w:t>
      </w:r>
      <w:r>
        <w:br/>
      </w:r>
      <w:r>
        <w:rPr>
          <w:rFonts w:ascii="Times New Roman"/>
          <w:b w:val="false"/>
          <w:i w:val="false"/>
          <w:color w:val="000000"/>
          <w:sz w:val="28"/>
        </w:rPr>
        <w:t>
      </w:t>
      </w:r>
      <w:r>
        <w:rPr>
          <w:rFonts w:ascii="Times New Roman"/>
          <w:b w:val="false"/>
          <w:i w:val="false"/>
          <w:color w:val="000000"/>
          <w:sz w:val="28"/>
        </w:rPr>
        <w:t xml:space="preserve">14. Өтініштің қабылдау нөмірі мен күні, құжатты қабылдап алған комиссия мүшесінің тегі, аты, әкесінің аты көрсетілген қолхат мемлекеттік қызметті алушының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15. Мемлекеттің қызмет көрсетудің нәтижесін алу тәсілі – мемлекеттік қызметті алушының жеке қатысуы болып табылады.</w:t>
      </w:r>
      <w:r>
        <w:br/>
      </w:r>
      <w:r>
        <w:rPr>
          <w:rFonts w:ascii="Times New Roman"/>
          <w:b w:val="false"/>
          <w:i w:val="false"/>
          <w:color w:val="000000"/>
          <w:sz w:val="28"/>
        </w:rPr>
        <w:t>
      </w:t>
      </w:r>
      <w:r>
        <w:rPr>
          <w:rFonts w:ascii="Times New Roman"/>
          <w:b w:val="false"/>
          <w:i w:val="false"/>
          <w:color w:val="000000"/>
          <w:sz w:val="28"/>
        </w:rPr>
        <w:t xml:space="preserve">16. Мемлекеттік қызметті алушының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мемлекеттік қызмет көрсетуден бас тартуға негіз болады.</w:t>
      </w:r>
      <w:r>
        <w:br/>
      </w:r>
      <w:r>
        <w:rPr>
          <w:rFonts w:ascii="Times New Roman"/>
          <w:b w:val="false"/>
          <w:i w:val="false"/>
          <w:color w:val="000000"/>
          <w:sz w:val="28"/>
        </w:rPr>
        <w:t>
</w:t>
      </w:r>
    </w:p>
    <w:bookmarkStart w:name="z401" w:id="28"/>
    <w:p>
      <w:pPr>
        <w:spacing w:after="0"/>
        <w:ind w:left="0"/>
        <w:jc w:val="left"/>
      </w:pPr>
      <w:r>
        <w:rPr>
          <w:rFonts w:ascii="Times New Roman"/>
          <w:b/>
          <w:i w:val="false"/>
          <w:color w:val="000000"/>
        </w:rPr>
        <w:t xml:space="preserve"> 3. Жұмыс қағидаттары</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17. Білім беру ұйымының қызметі мына қағидаттарға негізделеді:</w:t>
      </w:r>
      <w:r>
        <w:br/>
      </w:r>
      <w:r>
        <w:rPr>
          <w:rFonts w:ascii="Times New Roman"/>
          <w:b w:val="false"/>
          <w:i w:val="false"/>
          <w:color w:val="000000"/>
          <w:sz w:val="28"/>
        </w:rPr>
        <w:t>
      </w:t>
      </w:r>
      <w:r>
        <w:rPr>
          <w:rFonts w:ascii="Times New Roman"/>
          <w:b w:val="false"/>
          <w:i w:val="false"/>
          <w:color w:val="000000"/>
          <w:sz w:val="28"/>
        </w:rPr>
        <w:t>1) адамның конституциялық құқықтары мен бостандығының сақталуы;</w:t>
      </w:r>
      <w:r>
        <w:br/>
      </w:r>
      <w:r>
        <w:rPr>
          <w:rFonts w:ascii="Times New Roman"/>
          <w:b w:val="false"/>
          <w:i w:val="false"/>
          <w:color w:val="000000"/>
          <w:sz w:val="28"/>
        </w:rPr>
        <w:t>
      </w:t>
      </w:r>
      <w:r>
        <w:rPr>
          <w:rFonts w:ascii="Times New Roman"/>
          <w:b w:val="false"/>
          <w:i w:val="false"/>
          <w:color w:val="000000"/>
          <w:sz w:val="28"/>
        </w:rPr>
        <w:t>2) қызметтік міндетті орындау барысындағы заңдылық;</w:t>
      </w:r>
      <w:r>
        <w:br/>
      </w:r>
      <w:r>
        <w:rPr>
          <w:rFonts w:ascii="Times New Roman"/>
          <w:b w:val="false"/>
          <w:i w:val="false"/>
          <w:color w:val="000000"/>
          <w:sz w:val="28"/>
        </w:rPr>
        <w:t>
      </w:t>
      </w:r>
      <w:r>
        <w:rPr>
          <w:rFonts w:ascii="Times New Roman"/>
          <w:b w:val="false"/>
          <w:i w:val="false"/>
          <w:color w:val="000000"/>
          <w:sz w:val="28"/>
        </w:rPr>
        <w:t>3) әдептілік;</w:t>
      </w:r>
      <w:r>
        <w:br/>
      </w:r>
      <w:r>
        <w:rPr>
          <w:rFonts w:ascii="Times New Roman"/>
          <w:b w:val="false"/>
          <w:i w:val="false"/>
          <w:color w:val="000000"/>
          <w:sz w:val="28"/>
        </w:rPr>
        <w:t>
      </w:t>
      </w:r>
      <w:r>
        <w:rPr>
          <w:rFonts w:ascii="Times New Roman"/>
          <w:b w:val="false"/>
          <w:i w:val="false"/>
          <w:color w:val="000000"/>
          <w:sz w:val="28"/>
        </w:rPr>
        <w:t>4) жан-жақты және толық ақпарат беру;</w:t>
      </w:r>
      <w:r>
        <w:br/>
      </w:r>
      <w:r>
        <w:rPr>
          <w:rFonts w:ascii="Times New Roman"/>
          <w:b w:val="false"/>
          <w:i w:val="false"/>
          <w:color w:val="000000"/>
          <w:sz w:val="28"/>
        </w:rPr>
        <w:t>
      </w:t>
      </w:r>
      <w:r>
        <w:rPr>
          <w:rFonts w:ascii="Times New Roman"/>
          <w:b w:val="false"/>
          <w:i w:val="false"/>
          <w:color w:val="000000"/>
          <w:sz w:val="28"/>
        </w:rPr>
        <w:t>5) қорғау және құпиялықты сақтау;</w:t>
      </w:r>
      <w:r>
        <w:br/>
      </w:r>
      <w:r>
        <w:rPr>
          <w:rFonts w:ascii="Times New Roman"/>
          <w:b w:val="false"/>
          <w:i w:val="false"/>
          <w:color w:val="000000"/>
          <w:sz w:val="28"/>
        </w:rPr>
        <w:t>
      </w:t>
      </w:r>
      <w:r>
        <w:rPr>
          <w:rFonts w:ascii="Times New Roman"/>
          <w:b w:val="false"/>
          <w:i w:val="false"/>
          <w:color w:val="000000"/>
          <w:sz w:val="28"/>
        </w:rPr>
        <w:t>6) мемлекеттік қызметті алушы дер кезінде ала алмаған құжаттардың сақталуын қамтамасыз ету.</w:t>
      </w:r>
      <w:r>
        <w:br/>
      </w:r>
      <w:r>
        <w:rPr>
          <w:rFonts w:ascii="Times New Roman"/>
          <w:b w:val="false"/>
          <w:i w:val="false"/>
          <w:color w:val="000000"/>
          <w:sz w:val="28"/>
        </w:rPr>
        <w:t>
</w:t>
      </w:r>
    </w:p>
    <w:bookmarkStart w:name="z409" w:id="29"/>
    <w:p>
      <w:pPr>
        <w:spacing w:after="0"/>
        <w:ind w:left="0"/>
        <w:jc w:val="left"/>
      </w:pPr>
      <w:r>
        <w:rPr>
          <w:rFonts w:ascii="Times New Roman"/>
          <w:b/>
          <w:i w:val="false"/>
          <w:color w:val="000000"/>
        </w:rPr>
        <w:t xml:space="preserve"> 4. Шағымдану тәртібі</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18. Уәкілетті лауазымды тұлғалардың әрекетіне (әрекетсіздігіне) шағымдану қажет болған жағдайда, мемлекеттік қызметті алушының заңды өкілі осы регламенттің қосымшасында мекенжайы көрсетілген тиісті жергілікті атқарушы органның білім бөліміне хабарласуына болады.</w:t>
      </w:r>
      <w:r>
        <w:br/>
      </w:r>
      <w:r>
        <w:rPr>
          <w:rFonts w:ascii="Times New Roman"/>
          <w:b w:val="false"/>
          <w:i w:val="false"/>
          <w:color w:val="000000"/>
          <w:sz w:val="28"/>
        </w:rPr>
        <w:t>
      </w:t>
      </w:r>
      <w:r>
        <w:rPr>
          <w:rFonts w:ascii="Times New Roman"/>
          <w:b w:val="false"/>
          <w:i w:val="false"/>
          <w:color w:val="000000"/>
          <w:sz w:val="28"/>
        </w:rPr>
        <w:t>19. Шағымдар жазбаша түрде пошта арқылы немесе бекітілген жұмыс кестесіне сәйкес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20. Егер заңды өкіл қабылданған шараларға қанағаттанбаса немесе мәселе жоғарғы инстанцияның қарауын қажет етсе, заңды өкіл шағымын жазбаша түрде Астана қаласы, Орынбор көшесі, 8, 11-кіреберіс мекенжайы бойынша Қазақстан Республикасы Білім және ғылым министрлігіне жіберуіне болады.</w:t>
      </w:r>
      <w:r>
        <w:br/>
      </w:r>
      <w:r>
        <w:rPr>
          <w:rFonts w:ascii="Times New Roman"/>
          <w:b w:val="false"/>
          <w:i w:val="false"/>
          <w:color w:val="000000"/>
          <w:sz w:val="28"/>
        </w:rPr>
        <w:t>
      </w:t>
      </w:r>
      <w:r>
        <w:rPr>
          <w:rFonts w:ascii="Times New Roman"/>
          <w:b w:val="false"/>
          <w:i w:val="false"/>
          <w:color w:val="000000"/>
          <w:sz w:val="28"/>
        </w:rPr>
        <w:t>21. Көрсетілген мемлекеттік қызмет нәтижесімен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22. Шағымдану кезінде мемлекеттік қызметті алушының арызы қажет.</w:t>
      </w:r>
      <w:r>
        <w:br/>
      </w:r>
      <w:r>
        <w:rPr>
          <w:rFonts w:ascii="Times New Roman"/>
          <w:b w:val="false"/>
          <w:i w:val="false"/>
          <w:color w:val="000000"/>
          <w:sz w:val="28"/>
        </w:rPr>
        <w:t>
      </w:t>
      </w:r>
      <w:r>
        <w:rPr>
          <w:rFonts w:ascii="Times New Roman"/>
          <w:b w:val="false"/>
          <w:i w:val="false"/>
          <w:color w:val="000000"/>
          <w:sz w:val="28"/>
        </w:rPr>
        <w:t xml:space="preserve">23. Қабылданған шағымдар уәкілетті органның кіріс хат-хабарлар журналына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қарастырылады. Мемлекеттік қызметті алушыға қабылдау мерзімі мен уақыты көрсетілген, қабылдаған қызметкердің аты-жөні жазылған талон беріледі.</w:t>
      </w:r>
      <w:r>
        <w:br/>
      </w:r>
      <w:r>
        <w:rPr>
          <w:rFonts w:ascii="Times New Roman"/>
          <w:b w:val="false"/>
          <w:i w:val="false"/>
          <w:color w:val="000000"/>
          <w:sz w:val="28"/>
        </w:rPr>
        <w:t>
      Шағымды қарастыру нәтижесі туралы мемлекеттік қызметті алушыға жазбаша түрде пошта арқылы хабарланады.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жалпы білім беретін оқу</w:t>
            </w:r>
            <w:r>
              <w:br/>
            </w:r>
            <w:r>
              <w:rPr>
                <w:rFonts w:ascii="Times New Roman"/>
                <w:b w:val="false"/>
                <w:i w:val="false"/>
                <w:color w:val="000000"/>
                <w:sz w:val="20"/>
              </w:rPr>
              <w:t>бағдарламалары бойынша оқыту үшін</w:t>
            </w:r>
            <w:r>
              <w:br/>
            </w:r>
            <w:r>
              <w:rPr>
                <w:rFonts w:ascii="Times New Roman"/>
                <w:b w:val="false"/>
                <w:i w:val="false"/>
                <w:color w:val="000000"/>
                <w:sz w:val="20"/>
              </w:rPr>
              <w:t>мүмкіндіктері шектеулі балалардың</w:t>
            </w:r>
            <w:r>
              <w:br/>
            </w:r>
            <w:r>
              <w:rPr>
                <w:rFonts w:ascii="Times New Roman"/>
                <w:b w:val="false"/>
                <w:i w:val="false"/>
                <w:color w:val="000000"/>
                <w:sz w:val="20"/>
              </w:rPr>
              <w:t>құжаттарын қабылдау және арнайы білім беру</w:t>
            </w:r>
            <w:r>
              <w:br/>
            </w:r>
            <w:r>
              <w:rPr>
                <w:rFonts w:ascii="Times New Roman"/>
                <w:b w:val="false"/>
                <w:i w:val="false"/>
                <w:color w:val="000000"/>
                <w:sz w:val="20"/>
              </w:rPr>
              <w:t>ұйымдарына қабылдау" мемлекеттік қызмет</w:t>
            </w:r>
            <w:r>
              <w:br/>
            </w:r>
            <w:r>
              <w:rPr>
                <w:rFonts w:ascii="Times New Roman"/>
                <w:b w:val="false"/>
                <w:i w:val="false"/>
                <w:color w:val="000000"/>
                <w:sz w:val="20"/>
              </w:rPr>
              <w:t>көрсету регламентіне қосымша</w:t>
            </w:r>
          </w:p>
        </w:tc>
      </w:tr>
    </w:tbl>
    <w:p>
      <w:pPr>
        <w:spacing w:after="0"/>
        <w:ind w:left="0"/>
        <w:jc w:val="left"/>
      </w:pPr>
      <w:r>
        <w:rPr>
          <w:rFonts w:ascii="Times New Roman"/>
          <w:b/>
          <w:i w:val="false"/>
          <w:color w:val="000000"/>
        </w:rPr>
        <w:t xml:space="preserve"> "Қала (аудан) әкімдіктерінің білім бөлімдерінің"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2617"/>
        <w:gridCol w:w="2965"/>
        <w:gridCol w:w="5760"/>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Бөлімдердің атауы </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Орналасқан мекенжайы</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w:t>
            </w:r>
            <w:r>
              <w:br/>
            </w:r>
            <w:r>
              <w:rPr>
                <w:rFonts w:ascii="Times New Roman"/>
                <w:b w:val="false"/>
                <w:i w:val="false"/>
                <w:color w:val="000000"/>
                <w:sz w:val="20"/>
              </w:rPr>
              <w:t>
телефоны</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ауылы, Байзақ батыр көшесі, 104</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37) 218-67</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ауылы, Абай көшесі, 121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33) 211-54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Момышұлы ауылы, Жамбыл көшесі, 273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35) 211-70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Кордай ауылы, Жібек жолы көшесі, 273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36) 210-94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Мерке ауылы, Ысмайылов көшесі, 146</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32) 217-86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Байқадам ауылы, Рыскұлбеков көшесі, 133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42) 243-36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 ауылы, Жібек жолы көшесі, 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31) 212-39</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Қаратау қаласы, Алексеев көшесі 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44) 609-19</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Жаңатас қаласы, Жібек Жолы көшесі, 31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8(726)34-630-32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 би ауылы, Төле би көшесі, 240</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38) 321-94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Асқаров көшесі, 47</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24) 31679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2013 жылғы 4 наурыздағы</w:t>
            </w:r>
            <w:r>
              <w:br/>
            </w:r>
            <w:r>
              <w:rPr>
                <w:rFonts w:ascii="Times New Roman"/>
                <w:b w:val="false"/>
                <w:i w:val="false"/>
                <w:color w:val="000000"/>
                <w:sz w:val="20"/>
              </w:rPr>
              <w:t>№ 55 қаулысымен бекітілген</w:t>
            </w:r>
          </w:p>
        </w:tc>
      </w:tr>
    </w:tbl>
    <w:bookmarkStart w:name="z418" w:id="30"/>
    <w:p>
      <w:pPr>
        <w:spacing w:after="0"/>
        <w:ind w:left="0"/>
        <w:jc w:val="left"/>
      </w:pPr>
      <w:r>
        <w:rPr>
          <w:rFonts w:ascii="Times New Roman"/>
          <w:b/>
          <w:i w:val="false"/>
          <w:color w:val="000000"/>
        </w:rPr>
        <w:t xml:space="preserve"> "Балаларға қосымша білім беру бойынша қосымша білім беру ұйымдарына құжаттар қабылдау және оқуға қабылдау" мемлекеттік қызмет көрсету регламенті</w:t>
      </w:r>
      <w:r>
        <w:br/>
      </w:r>
      <w:r>
        <w:rPr>
          <w:rFonts w:ascii="Times New Roman"/>
          <w:b/>
          <w:i w:val="false"/>
          <w:color w:val="000000"/>
        </w:rPr>
        <w:t>1. Жалпы ережелер</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"Балаларға қосымша білім беру бойынша қосымша білім беру ұйымдарына құжаттар қабылдау және оқуға қабылдау" мемлекеттік қызметі (бұдан әрі – мемлекеттік қызмет)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жергілікті атқарушы органдар белгілейтін мемлекеттік білім беру тапсырыстары есебінен балаларға қосымша білім беру бағдарламаларын іске асыратын мемлекеттік қазыналық коммуналдық кәсіпорындар болып табылатын балаларға қосымша білім беру ұйымдарында көрсетіледі.</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3. Мемлекеттік қызмет:</w:t>
      </w:r>
      <w:r>
        <w:br/>
      </w:r>
      <w:r>
        <w:rPr>
          <w:rFonts w:ascii="Times New Roman"/>
          <w:b w:val="false"/>
          <w:i w:val="false"/>
          <w:color w:val="000000"/>
          <w:sz w:val="28"/>
        </w:rPr>
        <w:t>
      </w:t>
      </w:r>
      <w:r>
        <w:rPr>
          <w:rFonts w:ascii="Times New Roman"/>
          <w:b w:val="false"/>
          <w:i w:val="false"/>
          <w:color w:val="000000"/>
          <w:sz w:val="28"/>
        </w:rPr>
        <w:t xml:space="preserve">1) "Білім туралы" Қазақстан Республикасының 2007 жылғы 27 шілдедегі Заңының 1-бабының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39) тармақшаларына</w:t>
      </w:r>
      <w:r>
        <w:rPr>
          <w:rFonts w:ascii="Times New Roman"/>
          <w:b w:val="false"/>
          <w:i w:val="false"/>
          <w:color w:val="000000"/>
          <w:sz w:val="28"/>
        </w:rPr>
        <w:t xml:space="preserve">, 4-бабының </w:t>
      </w:r>
      <w:r>
        <w:rPr>
          <w:rFonts w:ascii="Times New Roman"/>
          <w:b w:val="false"/>
          <w:i w:val="false"/>
          <w:color w:val="000000"/>
          <w:sz w:val="28"/>
        </w:rPr>
        <w:t>19) тармақшасына</w:t>
      </w:r>
      <w:r>
        <w:rPr>
          <w:rFonts w:ascii="Times New Roman"/>
          <w:b w:val="false"/>
          <w:i w:val="false"/>
          <w:color w:val="000000"/>
          <w:sz w:val="28"/>
        </w:rPr>
        <w:t xml:space="preserve">, 5-бабының </w:t>
      </w:r>
      <w:r>
        <w:rPr>
          <w:rFonts w:ascii="Times New Roman"/>
          <w:b w:val="false"/>
          <w:i w:val="false"/>
          <w:color w:val="000000"/>
          <w:sz w:val="28"/>
        </w:rPr>
        <w:t>44-5) тармақшасына</w:t>
      </w:r>
      <w:r>
        <w:rPr>
          <w:rFonts w:ascii="Times New Roman"/>
          <w:b w:val="false"/>
          <w:i w:val="false"/>
          <w:color w:val="000000"/>
          <w:sz w:val="28"/>
        </w:rPr>
        <w:t xml:space="preserve">, 6-бабының 2-тармағының </w:t>
      </w:r>
      <w:r>
        <w:rPr>
          <w:rFonts w:ascii="Times New Roman"/>
          <w:b w:val="false"/>
          <w:i w:val="false"/>
          <w:color w:val="000000"/>
          <w:sz w:val="28"/>
        </w:rPr>
        <w:t>14) тармақшасына</w:t>
      </w:r>
      <w:r>
        <w:rPr>
          <w:rFonts w:ascii="Times New Roman"/>
          <w:b w:val="false"/>
          <w:i w:val="false"/>
          <w:color w:val="000000"/>
          <w:sz w:val="28"/>
        </w:rPr>
        <w:t xml:space="preserve">, 6-бабының 3-тармағының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 тармақшаларына</w:t>
      </w:r>
      <w:r>
        <w:rPr>
          <w:rFonts w:ascii="Times New Roman"/>
          <w:b w:val="false"/>
          <w:i w:val="false"/>
          <w:color w:val="000000"/>
          <w:sz w:val="28"/>
        </w:rPr>
        <w:t xml:space="preserve">, 6-бабының 4-тармағының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 тармақшаларына</w:t>
      </w:r>
      <w:r>
        <w:rPr>
          <w:rFonts w:ascii="Times New Roman"/>
          <w:b w:val="false"/>
          <w:i w:val="false"/>
          <w:color w:val="000000"/>
          <w:sz w:val="28"/>
        </w:rPr>
        <w:t xml:space="preserve">, 23-бабының </w:t>
      </w:r>
      <w:r>
        <w:rPr>
          <w:rFonts w:ascii="Times New Roman"/>
          <w:b w:val="false"/>
          <w:i w:val="false"/>
          <w:color w:val="000000"/>
          <w:sz w:val="28"/>
        </w:rPr>
        <w:t>3-тармағына</w:t>
      </w:r>
      <w:r>
        <w:rPr>
          <w:rFonts w:ascii="Times New Roman"/>
          <w:b w:val="false"/>
          <w:i w:val="false"/>
          <w:color w:val="000000"/>
          <w:sz w:val="28"/>
        </w:rPr>
        <w:t xml:space="preserve">, 26-бабының </w:t>
      </w:r>
      <w:r>
        <w:rPr>
          <w:rFonts w:ascii="Times New Roman"/>
          <w:b w:val="false"/>
          <w:i w:val="false"/>
          <w:color w:val="000000"/>
          <w:sz w:val="28"/>
        </w:rPr>
        <w:t>12-тармағына</w:t>
      </w:r>
      <w:r>
        <w:rPr>
          <w:rFonts w:ascii="Times New Roman"/>
          <w:b w:val="false"/>
          <w:i w:val="false"/>
          <w:color w:val="000000"/>
          <w:sz w:val="28"/>
        </w:rPr>
        <w:t xml:space="preserve">, 40-бабының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w:t>
      </w:r>
      <w:r>
        <w:rPr>
          <w:rFonts w:ascii="Times New Roman"/>
          <w:b w:val="false"/>
          <w:i w:val="false"/>
          <w:color w:val="000000"/>
          <w:sz w:val="28"/>
        </w:rPr>
        <w:t>№ 1119</w:t>
      </w:r>
      <w:r>
        <w:rPr>
          <w:rFonts w:ascii="Times New Roman"/>
          <w:b w:val="false"/>
          <w:i w:val="false"/>
          <w:color w:val="000000"/>
          <w:sz w:val="28"/>
        </w:rPr>
        <w:t xml:space="preserve"> қаулысы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4. Мемлекеттік қызметті көрсету тәртібі туралы толық ақпарат балаларға қосымша білім беру ұйымдарында орналастырылған стендтерде, сондай-ақ, білім бөлімдерінің ресми сайттарында және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w:t>
      </w:r>
      <w:r>
        <w:rPr>
          <w:rFonts w:ascii="Times New Roman"/>
          <w:b w:val="false"/>
          <w:i w:val="false"/>
          <w:color w:val="000000"/>
          <w:sz w:val="28"/>
        </w:rPr>
        <w:t xml:space="preserve">5. Көрсетілетін мемлекеттік қызметтің аяқталу нәтижесі қосымша білім беру ұйымына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баланың заңды өкілі мен балаларға қосымша білім беру ұйымдарының арасында жасалған шарт негізінде қабылданғаны туралы бұйрық немесе мемлекеттік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6. Мемлекеттік қызмет 3 жастан 18 жасқа дейінгі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7.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1) мемлекеттік қызметті алу үшін өтінішті қарастыру 3 жұмыс күнін құрайды (балалардың музыкалық, көркемөнер, шығармашылық және спорт мектептері үшін 15 жұмыс күні);</w:t>
      </w:r>
      <w:r>
        <w:br/>
      </w:r>
      <w:r>
        <w:rPr>
          <w:rFonts w:ascii="Times New Roman"/>
          <w:b w:val="false"/>
          <w:i w:val="false"/>
          <w:color w:val="000000"/>
          <w:sz w:val="28"/>
        </w:rPr>
        <w:t>
      </w:t>
      </w:r>
      <w:r>
        <w:rPr>
          <w:rFonts w:ascii="Times New Roman"/>
          <w:b w:val="false"/>
          <w:i w:val="false"/>
          <w:color w:val="000000"/>
          <w:sz w:val="28"/>
        </w:rPr>
        <w:t>2) өтініш иесінің мемлекеттік қызметті көрсету орнында өтінішті берген күні қызметті алу үшін күту (тіркелу кезінде) уақытының барынша ұзақтығы – 30 минуттан артық емес.</w:t>
      </w:r>
      <w:r>
        <w:br/>
      </w:r>
      <w:r>
        <w:rPr>
          <w:rFonts w:ascii="Times New Roman"/>
          <w:b w:val="false"/>
          <w:i w:val="false"/>
          <w:color w:val="000000"/>
          <w:sz w:val="28"/>
        </w:rPr>
        <w:t>
      </w:t>
      </w:r>
      <w:r>
        <w:rPr>
          <w:rFonts w:ascii="Times New Roman"/>
          <w:b w:val="false"/>
          <w:i w:val="false"/>
          <w:color w:val="000000"/>
          <w:sz w:val="28"/>
        </w:rPr>
        <w:t>3) өтініш иесінің мемлекеттік қызметті көрсету орнында өтінішті берген күні қызмет көрсету уақытының барынша ұзақтығы – 30 минуттан артық емес.</w:t>
      </w:r>
      <w:r>
        <w:br/>
      </w:r>
      <w:r>
        <w:rPr>
          <w:rFonts w:ascii="Times New Roman"/>
          <w:b w:val="false"/>
          <w:i w:val="false"/>
          <w:color w:val="000000"/>
          <w:sz w:val="28"/>
        </w:rPr>
        <w:t>
      </w:t>
      </w:r>
      <w:r>
        <w:rPr>
          <w:rFonts w:ascii="Times New Roman"/>
          <w:b w:val="false"/>
          <w:i w:val="false"/>
          <w:color w:val="000000"/>
          <w:sz w:val="28"/>
        </w:rPr>
        <w:t>8. Мемлекеттік қызметті алушы жеке өтініш берген жағдайда мемлекеттік қызметті өтініш түскеннен бастап 3 жұмыс күні ішінде балаларға қосымша білім беру ұйымдары жұмыстарының белгіленген кестесіне сәйкес жауапты тұлға жүзеге асырады.</w:t>
      </w:r>
      <w:r>
        <w:br/>
      </w:r>
      <w:r>
        <w:rPr>
          <w:rFonts w:ascii="Times New Roman"/>
          <w:b w:val="false"/>
          <w:i w:val="false"/>
          <w:color w:val="000000"/>
          <w:sz w:val="28"/>
        </w:rPr>
        <w:t>
      </w:t>
      </w:r>
      <w:r>
        <w:rPr>
          <w:rFonts w:ascii="Times New Roman"/>
          <w:b w:val="false"/>
          <w:i w:val="false"/>
          <w:color w:val="000000"/>
          <w:sz w:val="28"/>
        </w:rPr>
        <w:t>9. Мемлекеттік қызмет жұмыс күндері демалыс және мереке күндерін қоспағанда, белгіленген кестеге сәйкес түскі үзіліспен 9.00- ден 18.00-ге дейін көрсетіледі.</w:t>
      </w:r>
      <w:r>
        <w:br/>
      </w:r>
      <w:r>
        <w:rPr>
          <w:rFonts w:ascii="Times New Roman"/>
          <w:b w:val="false"/>
          <w:i w:val="false"/>
          <w:color w:val="000000"/>
          <w:sz w:val="28"/>
        </w:rPr>
        <w:t>
      Алдын ала жазылу және қызметті жедел ресімдеу қарастырылмаған.</w:t>
      </w:r>
      <w:r>
        <w:br/>
      </w:r>
      <w:r>
        <w:rPr>
          <w:rFonts w:ascii="Times New Roman"/>
          <w:b w:val="false"/>
          <w:i w:val="false"/>
          <w:color w:val="000000"/>
          <w:sz w:val="28"/>
        </w:rPr>
        <w:t>
      </w:t>
      </w:r>
      <w:r>
        <w:rPr>
          <w:rFonts w:ascii="Times New Roman"/>
          <w:b w:val="false"/>
          <w:i w:val="false"/>
          <w:color w:val="000000"/>
          <w:sz w:val="28"/>
        </w:rPr>
        <w:t>10. Мемлекеттік қызмет мемлекеттік қызметті алушыларға, оның ішінде даму мүмкіндігі шектеулі тұлғаларға қызмет көрсету жағдайлары қарастырылған балаларға қосымша білім беру ұйымдарының ғимараттарында көрсетіледі.</w:t>
      </w:r>
      <w:r>
        <w:br/>
      </w:r>
      <w:r>
        <w:rPr>
          <w:rFonts w:ascii="Times New Roman"/>
          <w:b w:val="false"/>
          <w:i w:val="false"/>
          <w:color w:val="000000"/>
          <w:sz w:val="28"/>
        </w:rPr>
        <w:t>
</w:t>
      </w:r>
    </w:p>
    <w:bookmarkStart w:name="z434" w:id="31"/>
    <w:p>
      <w:pPr>
        <w:spacing w:after="0"/>
        <w:ind w:left="0"/>
        <w:jc w:val="left"/>
      </w:pPr>
      <w:r>
        <w:rPr>
          <w:rFonts w:ascii="Times New Roman"/>
          <w:b/>
          <w:i w:val="false"/>
          <w:color w:val="000000"/>
        </w:rPr>
        <w:t xml:space="preserve"> 2. Мемлекеттік қызметті көрсету тәртібі</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11. Мемлекеттік қызметті алу үшін мемлекеттік қызметті алушы балаларға қосымша білім беру ұйымдарына мынадай құжаттарды тапсыруы керек:</w:t>
      </w:r>
      <w:r>
        <w:br/>
      </w:r>
      <w:r>
        <w:rPr>
          <w:rFonts w:ascii="Times New Roman"/>
          <w:b w:val="false"/>
          <w:i w:val="false"/>
          <w:color w:val="000000"/>
          <w:sz w:val="28"/>
        </w:rPr>
        <w:t>
      </w:t>
      </w:r>
      <w:r>
        <w:rPr>
          <w:rFonts w:ascii="Times New Roman"/>
          <w:b w:val="false"/>
          <w:i w:val="false"/>
          <w:color w:val="000000"/>
          <w:sz w:val="28"/>
        </w:rPr>
        <w:t>1) балаларды қосымша білім беру ұйымдарына тіркеу туралы заңды өкілдерінің өтініші;</w:t>
      </w:r>
      <w:r>
        <w:br/>
      </w:r>
      <w:r>
        <w:rPr>
          <w:rFonts w:ascii="Times New Roman"/>
          <w:b w:val="false"/>
          <w:i w:val="false"/>
          <w:color w:val="000000"/>
          <w:sz w:val="28"/>
        </w:rPr>
        <w:t>
      </w:t>
      </w:r>
      <w:r>
        <w:rPr>
          <w:rFonts w:ascii="Times New Roman"/>
          <w:b w:val="false"/>
          <w:i w:val="false"/>
          <w:color w:val="000000"/>
          <w:sz w:val="28"/>
        </w:rPr>
        <w:t>2) баланың туу туралы куәлігінің, жеке басын куәландыратын құжатының (бар болған жағдайда) көшірмесі;</w:t>
      </w:r>
      <w:r>
        <w:br/>
      </w:r>
      <w:r>
        <w:rPr>
          <w:rFonts w:ascii="Times New Roman"/>
          <w:b w:val="false"/>
          <w:i w:val="false"/>
          <w:color w:val="000000"/>
          <w:sz w:val="28"/>
        </w:rPr>
        <w:t>
      </w:t>
      </w:r>
      <w:r>
        <w:rPr>
          <w:rFonts w:ascii="Times New Roman"/>
          <w:b w:val="false"/>
          <w:i w:val="false"/>
          <w:color w:val="000000"/>
          <w:sz w:val="28"/>
        </w:rPr>
        <w:t>3) бала мен ата-анасының мәліметтері бар сауалнама;</w:t>
      </w:r>
      <w:r>
        <w:br/>
      </w:r>
      <w:r>
        <w:rPr>
          <w:rFonts w:ascii="Times New Roman"/>
          <w:b w:val="false"/>
          <w:i w:val="false"/>
          <w:color w:val="000000"/>
          <w:sz w:val="28"/>
        </w:rPr>
        <w:t>
      </w:t>
      </w:r>
      <w:r>
        <w:rPr>
          <w:rFonts w:ascii="Times New Roman"/>
          <w:b w:val="false"/>
          <w:i w:val="false"/>
          <w:color w:val="000000"/>
          <w:sz w:val="28"/>
        </w:rPr>
        <w:t>4) қызмет көрсету талаптары көрсетілген шарт (қажеттілігіне қарай);</w:t>
      </w:r>
      <w:r>
        <w:br/>
      </w:r>
      <w:r>
        <w:rPr>
          <w:rFonts w:ascii="Times New Roman"/>
          <w:b w:val="false"/>
          <w:i w:val="false"/>
          <w:color w:val="000000"/>
          <w:sz w:val="28"/>
        </w:rPr>
        <w:t>
      </w:t>
      </w:r>
      <w:r>
        <w:rPr>
          <w:rFonts w:ascii="Times New Roman"/>
          <w:b w:val="false"/>
          <w:i w:val="false"/>
          <w:color w:val="000000"/>
          <w:sz w:val="28"/>
        </w:rPr>
        <w:t>5) қажеттілігіне қарай денсаулығы туралы анықтама (медициналық төлқұжат).</w:t>
      </w:r>
      <w:r>
        <w:br/>
      </w:r>
      <w:r>
        <w:rPr>
          <w:rFonts w:ascii="Times New Roman"/>
          <w:b w:val="false"/>
          <w:i w:val="false"/>
          <w:color w:val="000000"/>
          <w:sz w:val="28"/>
        </w:rPr>
        <w:t>
      </w:t>
      </w:r>
      <w:r>
        <w:rPr>
          <w:rFonts w:ascii="Times New Roman"/>
          <w:b w:val="false"/>
          <w:i w:val="false"/>
          <w:color w:val="000000"/>
          <w:sz w:val="28"/>
        </w:rPr>
        <w:t>12. Мемлекеттік қызметті алу үшін қажетті құжаттар тізбесі балаларға қосымша білім беру ұйымының фойесінде, сондай-ақ қосымша білім беру ұйымдарының уәкілетті органының ресми сайтында орналастырылады.</w:t>
      </w:r>
      <w:r>
        <w:br/>
      </w:r>
      <w:r>
        <w:rPr>
          <w:rFonts w:ascii="Times New Roman"/>
          <w:b w:val="false"/>
          <w:i w:val="false"/>
          <w:color w:val="000000"/>
          <w:sz w:val="28"/>
        </w:rPr>
        <w:t>
      </w:t>
      </w:r>
      <w:r>
        <w:rPr>
          <w:rFonts w:ascii="Times New Roman"/>
          <w:b w:val="false"/>
          <w:i w:val="false"/>
          <w:color w:val="000000"/>
          <w:sz w:val="28"/>
        </w:rPr>
        <w:t xml:space="preserve">13.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аталған қызметті ұсынуға жауапты тұлғаның кабинетіне тапсырылады.</w:t>
      </w:r>
      <w:r>
        <w:br/>
      </w:r>
      <w:r>
        <w:rPr>
          <w:rFonts w:ascii="Times New Roman"/>
          <w:b w:val="false"/>
          <w:i w:val="false"/>
          <w:color w:val="000000"/>
          <w:sz w:val="28"/>
        </w:rPr>
        <w:t>
      </w:t>
      </w:r>
      <w:r>
        <w:rPr>
          <w:rFonts w:ascii="Times New Roman"/>
          <w:b w:val="false"/>
          <w:i w:val="false"/>
          <w:color w:val="000000"/>
          <w:sz w:val="28"/>
        </w:rPr>
        <w:t>14. Мемлекеттік қызметті алу үшін барлық құжаттарды тапсыру кезінде мемлекеттік қызметті алушыға өтінішті алу мерзімі мен нөмірі, құжаттарды қабылдап алған адамның тегі, аты, әкесінің аты, қызметті алу мерзімі көрсетіліп қолхат беріледі.</w:t>
      </w:r>
      <w:r>
        <w:br/>
      </w:r>
      <w:r>
        <w:rPr>
          <w:rFonts w:ascii="Times New Roman"/>
          <w:b w:val="false"/>
          <w:i w:val="false"/>
          <w:color w:val="000000"/>
          <w:sz w:val="28"/>
        </w:rPr>
        <w:t>
      </w:t>
      </w:r>
      <w:r>
        <w:rPr>
          <w:rFonts w:ascii="Times New Roman"/>
          <w:b w:val="false"/>
          <w:i w:val="false"/>
          <w:color w:val="000000"/>
          <w:sz w:val="28"/>
        </w:rPr>
        <w:t>15. Көрсетілген мемлекеттік қызметтің нәтижесі туралы ақпаратты алу үшін мемлекеттік қызметті алушы өтініш түскеннен кейін 3 жұмыс күні өткен соң бекітілген жұмыс кестесіне сәйкес жауапты тұлғаға жеке өзі баруы тиіс.</w:t>
      </w:r>
      <w:r>
        <w:br/>
      </w:r>
      <w:r>
        <w:rPr>
          <w:rFonts w:ascii="Times New Roman"/>
          <w:b w:val="false"/>
          <w:i w:val="false"/>
          <w:color w:val="000000"/>
          <w:sz w:val="28"/>
        </w:rPr>
        <w:t>
      </w:t>
      </w:r>
      <w:r>
        <w:rPr>
          <w:rFonts w:ascii="Times New Roman"/>
          <w:b w:val="false"/>
          <w:i w:val="false"/>
          <w:color w:val="000000"/>
          <w:sz w:val="28"/>
        </w:rPr>
        <w:t xml:space="preserve">16. Мемлекеттік қызметті алушының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ұсынбауы мемлекеттік қызметті көрсетуден бас тартуға негіз болып табылады.</w:t>
      </w:r>
      <w:r>
        <w:br/>
      </w:r>
      <w:r>
        <w:rPr>
          <w:rFonts w:ascii="Times New Roman"/>
          <w:b w:val="false"/>
          <w:i w:val="false"/>
          <w:color w:val="000000"/>
          <w:sz w:val="28"/>
        </w:rPr>
        <w:t>
</w:t>
      </w:r>
    </w:p>
    <w:bookmarkStart w:name="z446" w:id="32"/>
    <w:p>
      <w:pPr>
        <w:spacing w:after="0"/>
        <w:ind w:left="0"/>
        <w:jc w:val="left"/>
      </w:pPr>
      <w:r>
        <w:rPr>
          <w:rFonts w:ascii="Times New Roman"/>
          <w:b/>
          <w:i w:val="false"/>
          <w:color w:val="000000"/>
        </w:rPr>
        <w:t xml:space="preserve"> 3. Жұмыс қағидаттары</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17. Қызметті ұсынудың негізгі қағидаттары: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 сақтау;</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 туралы толық ақпарат ұсыну;</w:t>
      </w:r>
      <w:r>
        <w:br/>
      </w:r>
      <w:r>
        <w:rPr>
          <w:rFonts w:ascii="Times New Roman"/>
          <w:b w:val="false"/>
          <w:i w:val="false"/>
          <w:color w:val="000000"/>
          <w:sz w:val="28"/>
        </w:rPr>
        <w:t>
      </w:t>
      </w:r>
      <w:r>
        <w:rPr>
          <w:rFonts w:ascii="Times New Roman"/>
          <w:b w:val="false"/>
          <w:i w:val="false"/>
          <w:color w:val="000000"/>
          <w:sz w:val="28"/>
        </w:rPr>
        <w:t>3) мемлекеттік қызметті алушы белгіленген уақытта алмаған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4) мемлекеттік қызметті уақытылы ұсыну;</w:t>
      </w:r>
      <w:r>
        <w:br/>
      </w:r>
      <w:r>
        <w:rPr>
          <w:rFonts w:ascii="Times New Roman"/>
          <w:b w:val="false"/>
          <w:i w:val="false"/>
          <w:color w:val="000000"/>
          <w:sz w:val="28"/>
        </w:rPr>
        <w:t>
      </w:t>
      </w:r>
      <w:r>
        <w:rPr>
          <w:rFonts w:ascii="Times New Roman"/>
          <w:b w:val="false"/>
          <w:i w:val="false"/>
          <w:color w:val="000000"/>
          <w:sz w:val="28"/>
        </w:rPr>
        <w:t>5) сыпайылылық және әдептілік болып табылады.</w:t>
      </w:r>
      <w:r>
        <w:br/>
      </w:r>
      <w:r>
        <w:rPr>
          <w:rFonts w:ascii="Times New Roman"/>
          <w:b w:val="false"/>
          <w:i w:val="false"/>
          <w:color w:val="000000"/>
          <w:sz w:val="28"/>
        </w:rPr>
        <w:t>
</w:t>
      </w:r>
    </w:p>
    <w:bookmarkStart w:name="z453" w:id="33"/>
    <w:p>
      <w:pPr>
        <w:spacing w:after="0"/>
        <w:ind w:left="0"/>
        <w:jc w:val="left"/>
      </w:pPr>
      <w:r>
        <w:rPr>
          <w:rFonts w:ascii="Times New Roman"/>
          <w:b/>
          <w:i w:val="false"/>
          <w:color w:val="000000"/>
        </w:rPr>
        <w:t xml:space="preserve"> 4. Шағымдану тәртібі</w:t>
      </w:r>
    </w:p>
    <w:bookmarkEnd w:id="33"/>
    <w:p>
      <w:pPr>
        <w:spacing w:after="0"/>
        <w:ind w:left="0"/>
        <w:jc w:val="left"/>
      </w:pPr>
      <w:r>
        <w:rPr>
          <w:rFonts w:ascii="Times New Roman"/>
          <w:b w:val="false"/>
          <w:i w:val="false"/>
          <w:color w:val="000000"/>
          <w:sz w:val="28"/>
        </w:rPr>
        <w:t>      18. Осы регламенттің қосымшасында мекенжайы көрсетілген аудандық және қалалық білім бөлімдері уәкілетті лауазымды тұлғалардың әрекетіне (әрекетсіздігіне) шағымдану тәртібін түсіндіреді және шағымды дайындауға жәрдемдеседі.</w:t>
      </w:r>
      <w:r>
        <w:br/>
      </w:r>
      <w:r>
        <w:rPr>
          <w:rFonts w:ascii="Times New Roman"/>
          <w:b w:val="false"/>
          <w:i w:val="false"/>
          <w:color w:val="000000"/>
          <w:sz w:val="28"/>
        </w:rPr>
        <w:t>
      </w:t>
      </w:r>
      <w:r>
        <w:rPr>
          <w:rFonts w:ascii="Times New Roman"/>
          <w:b w:val="false"/>
          <w:i w:val="false"/>
          <w:color w:val="000000"/>
          <w:sz w:val="28"/>
        </w:rPr>
        <w:t>19. Шағымдар пошта арқылы жазбаша түрде немесе қолданыстағы заңнамада қарастырылған жағдайларда электронды түрде, не кеңсе арқылы қолма-қол қабылданады.</w:t>
      </w:r>
      <w:r>
        <w:br/>
      </w:r>
      <w:r>
        <w:rPr>
          <w:rFonts w:ascii="Times New Roman"/>
          <w:b w:val="false"/>
          <w:i w:val="false"/>
          <w:color w:val="000000"/>
          <w:sz w:val="28"/>
        </w:rPr>
        <w:t>
      Шағым беру барысында қажетті құжаттардың тізбесіне еркін үлгіде жазылған өтініш кіреді.</w:t>
      </w:r>
      <w:r>
        <w:br/>
      </w:r>
      <w:r>
        <w:rPr>
          <w:rFonts w:ascii="Times New Roman"/>
          <w:b w:val="false"/>
          <w:i w:val="false"/>
          <w:color w:val="000000"/>
          <w:sz w:val="28"/>
        </w:rPr>
        <w:t>
      Жұмыс және қосымша білім беру ұйымдары мен бөлімдер басшыларының қабылдау кестесі белгіленген жұмыс кестесіне сәйкес айқындалады.</w:t>
      </w:r>
      <w:r>
        <w:br/>
      </w:r>
      <w:r>
        <w:rPr>
          <w:rFonts w:ascii="Times New Roman"/>
          <w:b w:val="false"/>
          <w:i w:val="false"/>
          <w:color w:val="000000"/>
          <w:sz w:val="28"/>
        </w:rPr>
        <w:t>
      </w:t>
      </w:r>
      <w:r>
        <w:rPr>
          <w:rFonts w:ascii="Times New Roman"/>
          <w:b w:val="false"/>
          <w:i w:val="false"/>
          <w:color w:val="000000"/>
          <w:sz w:val="28"/>
        </w:rPr>
        <w:t>20. Мемлекеттік қызмет сапасыз ұсынылған және дөрекі қызмет көрсетілген жағдайда шағым осы регламенттің қосымшасында мекенжайы көрсетілген тиісті жергілікті атқарушы органдардың білім бөлімдеріне жолданады.</w:t>
      </w:r>
      <w:r>
        <w:br/>
      </w:r>
      <w:r>
        <w:rPr>
          <w:rFonts w:ascii="Times New Roman"/>
          <w:b w:val="false"/>
          <w:i w:val="false"/>
          <w:color w:val="000000"/>
          <w:sz w:val="28"/>
        </w:rPr>
        <w:t>
      </w:t>
      </w:r>
      <w:r>
        <w:rPr>
          <w:rFonts w:ascii="Times New Roman"/>
          <w:b w:val="false"/>
          <w:i w:val="false"/>
          <w:color w:val="000000"/>
          <w:sz w:val="28"/>
        </w:rPr>
        <w:t>21. Мемлекеттік қызмет нәтижелерімен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22. Жоғары тұрған органдарға шағым жолдау үшін мемлекеттік қызметті алушының еркін үлгіде өз қолымен жазған арызы беріледі.</w:t>
      </w:r>
      <w:r>
        <w:br/>
      </w:r>
      <w:r>
        <w:rPr>
          <w:rFonts w:ascii="Times New Roman"/>
          <w:b w:val="false"/>
          <w:i w:val="false"/>
          <w:color w:val="000000"/>
          <w:sz w:val="28"/>
        </w:rPr>
        <w:t>
      Қажет болған жағдайда мемлекеттік қызметті алушы арызға сапасыз қызмет көрсетілгенін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xml:space="preserve">23. Қабылданған шағымдар білім бөлімдерінің кіріс ақпараттар журналына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қарастырылады. Мемлекеттік қызметті алушыға қабылдау мерзімі мен уақыты көрсетілген, қабылдаған қызметкердің аты-жөні жазылған талон беріледі.</w:t>
      </w:r>
      <w:r>
        <w:br/>
      </w:r>
      <w:r>
        <w:rPr>
          <w:rFonts w:ascii="Times New Roman"/>
          <w:b w:val="false"/>
          <w:i w:val="false"/>
          <w:color w:val="000000"/>
          <w:sz w:val="28"/>
        </w:rPr>
        <w:t>
      Шағымды қарастыру нәтижесі туралы мемлекеттік қызметті алушыға жазбаша түрде пошта арқылы хабарланады.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"Балаларға қосымша білім беру бойынша</w:t>
            </w:r>
            <w:r>
              <w:br/>
            </w:r>
            <w:r>
              <w:rPr>
                <w:rFonts w:ascii="Times New Roman"/>
                <w:b w:val="false"/>
                <w:i w:val="false"/>
                <w:color w:val="000000"/>
                <w:sz w:val="20"/>
              </w:rPr>
              <w:t>қосымша білім беру ұйымдарына</w:t>
            </w:r>
            <w:r>
              <w:br/>
            </w:r>
            <w:r>
              <w:rPr>
                <w:rFonts w:ascii="Times New Roman"/>
                <w:b w:val="false"/>
                <w:i w:val="false"/>
                <w:color w:val="000000"/>
                <w:sz w:val="20"/>
              </w:rPr>
              <w:t>балалардың құжаттарын қабылдау және</w:t>
            </w:r>
            <w:r>
              <w:br/>
            </w:r>
            <w:r>
              <w:rPr>
                <w:rFonts w:ascii="Times New Roman"/>
                <w:b w:val="false"/>
                <w:i w:val="false"/>
                <w:color w:val="000000"/>
                <w:sz w:val="20"/>
              </w:rPr>
              <w:t>оқуға қабылдау" мемлекеттік</w:t>
            </w:r>
            <w:r>
              <w:br/>
            </w:r>
            <w:r>
              <w:rPr>
                <w:rFonts w:ascii="Times New Roman"/>
                <w:b w:val="false"/>
                <w:i w:val="false"/>
                <w:color w:val="000000"/>
                <w:sz w:val="20"/>
              </w:rPr>
              <w:t>қызмет көрсету регламентіне қосымша</w:t>
            </w:r>
          </w:p>
        </w:tc>
      </w:tr>
    </w:tbl>
    <w:p>
      <w:pPr>
        <w:spacing w:after="0"/>
        <w:ind w:left="0"/>
        <w:jc w:val="left"/>
      </w:pPr>
      <w:r>
        <w:rPr>
          <w:rFonts w:ascii="Times New Roman"/>
          <w:b w:val="false"/>
          <w:i w:val="false"/>
          <w:color w:val="000000"/>
          <w:sz w:val="28"/>
        </w:rPr>
        <w:t>      </w:t>
      </w:r>
      <w:r>
        <w:rPr>
          <w:rFonts w:ascii="Times New Roman"/>
          <w:b/>
          <w:i w:val="false"/>
          <w:color w:val="000000"/>
          <w:sz w:val="28"/>
        </w:rPr>
        <w:t xml:space="preserve">"Қала (аудан) әкімдіктерінің білім бөлімдерінің" тізімі </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2617"/>
        <w:gridCol w:w="2965"/>
        <w:gridCol w:w="5760"/>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Бөлімдердің атауы </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Орналасқан мекенжайы</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w:t>
            </w:r>
            <w:r>
              <w:br/>
            </w:r>
            <w:r>
              <w:rPr>
                <w:rFonts w:ascii="Times New Roman"/>
                <w:b w:val="false"/>
                <w:i w:val="false"/>
                <w:color w:val="000000"/>
                <w:sz w:val="20"/>
              </w:rPr>
              <w:t>
телефоны</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ауылы, Байзақ батыр көшесі, 104</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37) 218-67</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ауылы, Абай көшесі, 121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33) 211-54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Момышұлы ауылы, Жамбыл көшесі, 273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35) 211-70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Кордай ауылы, Жібек жолы көшесі, 273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36) 210-94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Мерке ауылы, Ысмайылов көшесі, 146</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32) 217-86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Байқадам ауылы, Рыскұлбеков көшесі, 133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42) 243-36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 ауылы, Жібек жолы көшесі, 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31) 212-39</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Қаратау қаласы, Алексеев көшесі 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44) 609-19</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Жаңатас қаласы, Жібек Жолы көшесі, 31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8(726)34-630-32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 би ауылы, Төле би көшесі, 240</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38) 321-94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Асқаров көшесі, 47</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24) 31679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2013 жылғы 4 наурыздағы</w:t>
            </w:r>
            <w:r>
              <w:br/>
            </w:r>
            <w:r>
              <w:rPr>
                <w:rFonts w:ascii="Times New Roman"/>
                <w:b w:val="false"/>
                <w:i w:val="false"/>
                <w:color w:val="000000"/>
                <w:sz w:val="20"/>
              </w:rPr>
              <w:t>№ 55 қаулысымен бекітілген</w:t>
            </w:r>
          </w:p>
        </w:tc>
      </w:tr>
    </w:tbl>
    <w:bookmarkStart w:name="z461" w:id="34"/>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 көрсету регламенті</w:t>
      </w:r>
      <w:r>
        <w:br/>
      </w:r>
      <w:r>
        <w:rPr>
          <w:rFonts w:ascii="Times New Roman"/>
          <w:b/>
          <w:i w:val="false"/>
          <w:color w:val="000000"/>
        </w:rPr>
        <w:t>1. Жалпы ережелер</w:t>
      </w:r>
    </w:p>
    <w:bookmarkEnd w:id="34"/>
    <w:p>
      <w:pPr>
        <w:spacing w:after="0"/>
        <w:ind w:left="0"/>
        <w:jc w:val="left"/>
      </w:pPr>
      <w:r>
        <w:rPr>
          <w:rFonts w:ascii="Times New Roman"/>
          <w:b w:val="false"/>
          <w:i w:val="false"/>
          <w:color w:val="000000"/>
          <w:sz w:val="28"/>
        </w:rPr>
        <w:t xml:space="preserve">      1. "Шалғайдағы ауылдық елді мекендерде тұратын балаларды жалпы білім беру ұйымдарына және үйлеріне тегін тасымалдауды ұсыну үшін құжаттар қабылдау" мемлекеттік қызметін (бұдан әрі – мемлекеттік қызмет)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кенттің, ауылдық, (селолық) округтің жергілікті атқарушы органы (бұдан әрі - әкімдік) көрсетеді.</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3. Мемлекеттік қызмет:</w:t>
      </w:r>
      <w:r>
        <w:br/>
      </w:r>
      <w:r>
        <w:rPr>
          <w:rFonts w:ascii="Times New Roman"/>
          <w:b w:val="false"/>
          <w:i w:val="false"/>
          <w:color w:val="000000"/>
          <w:sz w:val="28"/>
        </w:rPr>
        <w:t>
      </w:t>
      </w:r>
      <w:r>
        <w:rPr>
          <w:rFonts w:ascii="Times New Roman"/>
          <w:b w:val="false"/>
          <w:i w:val="false"/>
          <w:color w:val="000000"/>
          <w:sz w:val="28"/>
        </w:rPr>
        <w:t xml:space="preserve">1) "Білім туралы" Қазақстан Республикасының 2007 жылғы 27 шілдедегі Заңының 6-бабының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"Білім беру ұйымдары желісінің кепілдік берілген мемлекеттік нормативін бекіту туралы" Қазақстан Республикасы Үкіметінің 2007 жылғы 21 желтоқсандағы </w:t>
      </w:r>
      <w:r>
        <w:rPr>
          <w:rFonts w:ascii="Times New Roman"/>
          <w:b w:val="false"/>
          <w:i w:val="false"/>
          <w:color w:val="000000"/>
          <w:sz w:val="28"/>
        </w:rPr>
        <w:t>№ 1256</w:t>
      </w:r>
      <w:r>
        <w:rPr>
          <w:rFonts w:ascii="Times New Roman"/>
          <w:b w:val="false"/>
          <w:i w:val="false"/>
          <w:color w:val="000000"/>
          <w:sz w:val="28"/>
        </w:rPr>
        <w:t xml:space="preserve"> қаулысы;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w:t>
      </w:r>
      <w:r>
        <w:rPr>
          <w:rFonts w:ascii="Times New Roman"/>
          <w:b w:val="false"/>
          <w:i w:val="false"/>
          <w:color w:val="000000"/>
          <w:sz w:val="28"/>
        </w:rPr>
        <w:t>№ 1119</w:t>
      </w:r>
      <w:r>
        <w:rPr>
          <w:rFonts w:ascii="Times New Roman"/>
          <w:b w:val="false"/>
          <w:i w:val="false"/>
          <w:color w:val="000000"/>
          <w:sz w:val="28"/>
        </w:rPr>
        <w:t xml:space="preserve"> қаулысы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4. Мемлекеттік қызмет тәртібі туралы толық ақпарат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әкімдіктердің фойесінде, сондай-ақ облыс әкімдігінің, білім басқармасының сайттарында және Қазақстан Республикасы Білім және ғылым министрлігінің www.edu.gov.kz сайтында орналастырылған.</w:t>
      </w:r>
      <w:r>
        <w:br/>
      </w:r>
      <w:r>
        <w:rPr>
          <w:rFonts w:ascii="Times New Roman"/>
          <w:b w:val="false"/>
          <w:i w:val="false"/>
          <w:color w:val="000000"/>
          <w:sz w:val="28"/>
        </w:rPr>
        <w:t>
      </w:t>
      </w:r>
      <w:r>
        <w:rPr>
          <w:rFonts w:ascii="Times New Roman"/>
          <w:b w:val="false"/>
          <w:i w:val="false"/>
          <w:color w:val="000000"/>
          <w:sz w:val="28"/>
        </w:rPr>
        <w:t xml:space="preserve">5. Көрсетілетін мемлекеттік қызметті аяқтау нәтижесі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білім алушылар мен тәрбиеленушілерді жалпы білім беретін білім беру ұйымдарына және үйлеріне тегін тасымалдауды қамтамасыз ету туралы анықтама немесе қызмет көрсетуді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6.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7. Мемлекеттік қызмет көрсетудің мерзімі:</w:t>
      </w:r>
      <w:r>
        <w:br/>
      </w:r>
      <w:r>
        <w:rPr>
          <w:rFonts w:ascii="Times New Roman"/>
          <w:b w:val="false"/>
          <w:i w:val="false"/>
          <w:color w:val="000000"/>
          <w:sz w:val="28"/>
        </w:rPr>
        <w:t>
      </w:t>
      </w:r>
      <w:r>
        <w:rPr>
          <w:rFonts w:ascii="Times New Roman"/>
          <w:b w:val="false"/>
          <w:i w:val="false"/>
          <w:color w:val="000000"/>
          <w:sz w:val="28"/>
        </w:rPr>
        <w:t>1) мемлекеттік қызметті алу үшін жүгіну 5 жұмыс күнін құрайды;</w:t>
      </w:r>
      <w:r>
        <w:br/>
      </w:r>
      <w:r>
        <w:rPr>
          <w:rFonts w:ascii="Times New Roman"/>
          <w:b w:val="false"/>
          <w:i w:val="false"/>
          <w:color w:val="000000"/>
          <w:sz w:val="28"/>
        </w:rPr>
        <w:t>
      </w:t>
      </w:r>
      <w:r>
        <w:rPr>
          <w:rFonts w:ascii="Times New Roman"/>
          <w:b w:val="false"/>
          <w:i w:val="false"/>
          <w:color w:val="000000"/>
          <w:sz w:val="28"/>
        </w:rPr>
        <w:t>2) өтініш беруші жүгінген күні сол жерде көрсетілетін мемлекеттік қызметті алуға дейін күтудің рұқсат берілген ең көп уақыты (тіркеу кезінде) – 30 минуттан аспайды;</w:t>
      </w:r>
      <w:r>
        <w:br/>
      </w:r>
      <w:r>
        <w:rPr>
          <w:rFonts w:ascii="Times New Roman"/>
          <w:b w:val="false"/>
          <w:i w:val="false"/>
          <w:color w:val="000000"/>
          <w:sz w:val="28"/>
        </w:rPr>
        <w:t>
      </w:t>
      </w:r>
      <w:r>
        <w:rPr>
          <w:rFonts w:ascii="Times New Roman"/>
          <w:b w:val="false"/>
          <w:i w:val="false"/>
          <w:color w:val="000000"/>
          <w:sz w:val="28"/>
        </w:rPr>
        <w:t>3) өтініш беруші жүгінген күні сол жерде көрсетілетін мемлекеттік қызмет алушыға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9. Мемлекеттік қызмет оқу жылы бойы көрсетіледі:</w:t>
      </w:r>
      <w:r>
        <w:br/>
      </w:r>
      <w:r>
        <w:rPr>
          <w:rFonts w:ascii="Times New Roman"/>
          <w:b w:val="false"/>
          <w:i w:val="false"/>
          <w:color w:val="000000"/>
          <w:sz w:val="28"/>
        </w:rPr>
        <w:t>
      </w:t>
      </w:r>
      <w:r>
        <w:rPr>
          <w:rFonts w:ascii="Times New Roman"/>
          <w:b w:val="false"/>
          <w:i w:val="false"/>
          <w:color w:val="000000"/>
          <w:sz w:val="28"/>
        </w:rPr>
        <w:t>1) белгіленген жұмыс кестесіне сәйкес демалыс және мереке күндерін қоспағанда, түскі үзіліспен сағат 9.00-ден 18.00-ге дейін;</w:t>
      </w:r>
      <w:r>
        <w:br/>
      </w:r>
      <w:r>
        <w:rPr>
          <w:rFonts w:ascii="Times New Roman"/>
          <w:b w:val="false"/>
          <w:i w:val="false"/>
          <w:color w:val="000000"/>
          <w:sz w:val="28"/>
        </w:rPr>
        <w:t>
      </w:t>
      </w:r>
      <w:r>
        <w:rPr>
          <w:rFonts w:ascii="Times New Roman"/>
          <w:b w:val="false"/>
          <w:i w:val="false"/>
          <w:color w:val="000000"/>
          <w:sz w:val="28"/>
        </w:rPr>
        <w:t>2)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10. Мемлекеттік қызмет мемлекеттік қызметті алушыларға, оның ішінде дене мүмкіндіктері шектеулі адамдарға қызмет көрсету үшін жағдай қарастырылған әкімдіктердің ғимараттарында көрсетіледі. Күту залдары толтырылған бланктердің үлгілері бар ақпараттық стенділермен жарақталған.</w:t>
      </w:r>
      <w:r>
        <w:br/>
      </w:r>
      <w:r>
        <w:rPr>
          <w:rFonts w:ascii="Times New Roman"/>
          <w:b w:val="false"/>
          <w:i w:val="false"/>
          <w:color w:val="000000"/>
          <w:sz w:val="28"/>
        </w:rPr>
        <w:t>
</w:t>
      </w:r>
    </w:p>
    <w:bookmarkStart w:name="z479" w:id="35"/>
    <w:p>
      <w:pPr>
        <w:spacing w:after="0"/>
        <w:ind w:left="0"/>
        <w:jc w:val="left"/>
      </w:pPr>
      <w:r>
        <w:rPr>
          <w:rFonts w:ascii="Times New Roman"/>
          <w:b/>
          <w:i w:val="false"/>
          <w:color w:val="000000"/>
        </w:rPr>
        <w:t xml:space="preserve"> 2. Мемлекеттік қызмет көрсетудің тәртібі</w:t>
      </w:r>
    </w:p>
    <w:bookmarkEnd w:id="35"/>
    <w:p>
      <w:pPr>
        <w:spacing w:after="0"/>
        <w:ind w:left="0"/>
        <w:jc w:val="left"/>
      </w:pPr>
      <w:r>
        <w:rPr>
          <w:rFonts w:ascii="Times New Roman"/>
          <w:b w:val="false"/>
          <w:i w:val="false"/>
          <w:color w:val="000000"/>
          <w:sz w:val="28"/>
        </w:rPr>
        <w:t>      11. Мемлекеттік қызметті алу үшін мемлекеттік қызметті алушы мынадай құжаттарды тапсыруы қажет:</w:t>
      </w:r>
      <w:r>
        <w:br/>
      </w:r>
      <w:r>
        <w:rPr>
          <w:rFonts w:ascii="Times New Roman"/>
          <w:b w:val="false"/>
          <w:i w:val="false"/>
          <w:color w:val="000000"/>
          <w:sz w:val="28"/>
        </w:rPr>
        <w:t>
      </w:t>
      </w:r>
      <w:r>
        <w:rPr>
          <w:rFonts w:ascii="Times New Roman"/>
          <w:b w:val="false"/>
          <w:i w:val="false"/>
          <w:color w:val="000000"/>
          <w:sz w:val="28"/>
        </w:rPr>
        <w:t>1) білім алушының /тәрбиеленушінің/ ата-анасы немесе заңды өкілінің баланы жалпы білім беретін білім беру ұйымдарына тегін тасымалдаумен қамтамасыз етуге арналған стандарттың 3-қосымшасына сәйкес өтініші;</w:t>
      </w:r>
      <w:r>
        <w:br/>
      </w:r>
      <w:r>
        <w:rPr>
          <w:rFonts w:ascii="Times New Roman"/>
          <w:b w:val="false"/>
          <w:i w:val="false"/>
          <w:color w:val="000000"/>
          <w:sz w:val="28"/>
        </w:rPr>
        <w:t>
      </w:t>
      </w:r>
      <w:r>
        <w:rPr>
          <w:rFonts w:ascii="Times New Roman"/>
          <w:b w:val="false"/>
          <w:i w:val="false"/>
          <w:color w:val="000000"/>
          <w:sz w:val="28"/>
        </w:rPr>
        <w:t>2) баланың туу туралы куәлігінің немесе жеке куәлігінің түпнұсқасы және көшірмесі;</w:t>
      </w:r>
      <w:r>
        <w:br/>
      </w:r>
      <w:r>
        <w:rPr>
          <w:rFonts w:ascii="Times New Roman"/>
          <w:b w:val="false"/>
          <w:i w:val="false"/>
          <w:color w:val="000000"/>
          <w:sz w:val="28"/>
        </w:rPr>
        <w:t>
      </w:t>
      </w:r>
      <w:r>
        <w:rPr>
          <w:rFonts w:ascii="Times New Roman"/>
          <w:b w:val="false"/>
          <w:i w:val="false"/>
          <w:color w:val="000000"/>
          <w:sz w:val="28"/>
        </w:rPr>
        <w:t xml:space="preserve">3)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оқу орнынан анықтама.</w:t>
      </w:r>
      <w:r>
        <w:br/>
      </w:r>
      <w:r>
        <w:rPr>
          <w:rFonts w:ascii="Times New Roman"/>
          <w:b w:val="false"/>
          <w:i w:val="false"/>
          <w:color w:val="000000"/>
          <w:sz w:val="28"/>
        </w:rPr>
        <w:t>
      Туу туралы куәліктің, жеке куәліктің түпнұсқасы көшірмемен салыстыру үшін беріледі және кейін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12. Мемлекеттік қызметті алуға арналған өтініштің үлгісі әкімдіктің фойесінде орналастырылады, сондай-ақ әкімдіктің мамандарында болады.</w:t>
      </w:r>
      <w:r>
        <w:br/>
      </w:r>
      <w:r>
        <w:rPr>
          <w:rFonts w:ascii="Times New Roman"/>
          <w:b w:val="false"/>
          <w:i w:val="false"/>
          <w:color w:val="000000"/>
          <w:sz w:val="28"/>
        </w:rPr>
        <w:t>
      </w:t>
      </w:r>
      <w:r>
        <w:rPr>
          <w:rFonts w:ascii="Times New Roman"/>
          <w:b w:val="false"/>
          <w:i w:val="false"/>
          <w:color w:val="000000"/>
          <w:sz w:val="28"/>
        </w:rPr>
        <w:t>13. Өтініштің, баланың туу туралы куәлігінің көшірмесі немесе жеке куәлігі және оқу орнынан алынған анықтама аталған қызметті көрсетуге жауапты әкімдіктің әлеуметтік мәселеге жетекшілік ететін маманының кабинетіне тапсырылады.</w:t>
      </w:r>
      <w:r>
        <w:br/>
      </w:r>
      <w:r>
        <w:rPr>
          <w:rFonts w:ascii="Times New Roman"/>
          <w:b w:val="false"/>
          <w:i w:val="false"/>
          <w:color w:val="000000"/>
          <w:sz w:val="28"/>
        </w:rPr>
        <w:t>
      </w:t>
      </w:r>
      <w:r>
        <w:rPr>
          <w:rFonts w:ascii="Times New Roman"/>
          <w:b w:val="false"/>
          <w:i w:val="false"/>
          <w:color w:val="000000"/>
          <w:sz w:val="28"/>
        </w:rPr>
        <w:t xml:space="preserve">14. Мемлекеттік қызметті алу үшін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барлық қажетті құжаттарды тапсыру кезінде мемлекеттік қызметті алушыға өтінішті алу мерзімі мен нөмірі, құжаттарды қабылдап алған адамның тегі, аты, әкесінің аты, қызметті алу мерзімі көрсетіліп қолхат беріледі.</w:t>
      </w:r>
      <w:r>
        <w:br/>
      </w:r>
      <w:r>
        <w:rPr>
          <w:rFonts w:ascii="Times New Roman"/>
          <w:b w:val="false"/>
          <w:i w:val="false"/>
          <w:color w:val="000000"/>
          <w:sz w:val="28"/>
        </w:rPr>
        <w:t>
      </w:t>
      </w:r>
      <w:r>
        <w:rPr>
          <w:rFonts w:ascii="Times New Roman"/>
          <w:b w:val="false"/>
          <w:i w:val="false"/>
          <w:color w:val="000000"/>
          <w:sz w:val="28"/>
        </w:rPr>
        <w:t>15. Мемлекеттік қызметті алушыға мемлекеттік қызметтің нәтижесі мемлекеттік қызметті алушының өзі немесе оның өкілі өтініш берген жағдайда (ресми куәландырылған тиісті құжаттар болған кезде) өтініш түскеннен кейін 5 жұмыс күні өткен соң беріледі.</w:t>
      </w:r>
      <w:r>
        <w:br/>
      </w:r>
      <w:r>
        <w:rPr>
          <w:rFonts w:ascii="Times New Roman"/>
          <w:b w:val="false"/>
          <w:i w:val="false"/>
          <w:color w:val="000000"/>
          <w:sz w:val="28"/>
        </w:rPr>
        <w:t xml:space="preserve">
      Анықтама беру туралы мәлімет стандарттың </w:t>
      </w:r>
      <w:r>
        <w:rPr>
          <w:rFonts w:ascii="Times New Roman"/>
          <w:b w:val="false"/>
          <w:i w:val="false"/>
          <w:color w:val="000000"/>
          <w:sz w:val="28"/>
        </w:rPr>
        <w:t>6-қосымшасына</w:t>
      </w:r>
      <w:r>
        <w:rPr>
          <w:rFonts w:ascii="Times New Roman"/>
          <w:b w:val="false"/>
          <w:i w:val="false"/>
          <w:color w:val="000000"/>
          <w:sz w:val="28"/>
        </w:rPr>
        <w:t xml:space="preserve"> сәйкес анықтаманы есепке алу кітабында тіркеледі.</w:t>
      </w:r>
      <w:r>
        <w:br/>
      </w:r>
      <w:r>
        <w:rPr>
          <w:rFonts w:ascii="Times New Roman"/>
          <w:b w:val="false"/>
          <w:i w:val="false"/>
          <w:color w:val="000000"/>
          <w:sz w:val="28"/>
        </w:rPr>
        <w:t>
      </w:t>
      </w:r>
      <w:r>
        <w:rPr>
          <w:rFonts w:ascii="Times New Roman"/>
          <w:b w:val="false"/>
          <w:i w:val="false"/>
          <w:color w:val="000000"/>
          <w:sz w:val="28"/>
        </w:rPr>
        <w:t xml:space="preserve">16. Мемлекеттік қызметті алушының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мемлекеттік қызметті ұсынудан бас тартуға негіз болады.</w:t>
      </w:r>
      <w:r>
        <w:br/>
      </w:r>
      <w:r>
        <w:rPr>
          <w:rFonts w:ascii="Times New Roman"/>
          <w:b w:val="false"/>
          <w:i w:val="false"/>
          <w:color w:val="000000"/>
          <w:sz w:val="28"/>
        </w:rPr>
        <w:t>
</w:t>
      </w:r>
    </w:p>
    <w:bookmarkStart w:name="z488" w:id="36"/>
    <w:p>
      <w:pPr>
        <w:spacing w:after="0"/>
        <w:ind w:left="0"/>
        <w:jc w:val="left"/>
      </w:pPr>
      <w:r>
        <w:rPr>
          <w:rFonts w:ascii="Times New Roman"/>
          <w:b/>
          <w:i w:val="false"/>
          <w:color w:val="000000"/>
        </w:rPr>
        <w:t xml:space="preserve"> 3. Жұмыс қағидаттары</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17. Әкімдіктің қызметі:</w:t>
      </w:r>
      <w:r>
        <w:br/>
      </w:r>
      <w:r>
        <w:rPr>
          <w:rFonts w:ascii="Times New Roman"/>
          <w:b w:val="false"/>
          <w:i w:val="false"/>
          <w:color w:val="000000"/>
          <w:sz w:val="28"/>
        </w:rPr>
        <w:t>
      </w:t>
      </w:r>
      <w:r>
        <w:rPr>
          <w:rFonts w:ascii="Times New Roman"/>
          <w:b w:val="false"/>
          <w:i w:val="false"/>
          <w:color w:val="000000"/>
          <w:sz w:val="28"/>
        </w:rPr>
        <w:t>1) Қазақстан Републикасының заңнамасын сақтау;</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 туралы толық ақпарат ұсыну;</w:t>
      </w:r>
      <w:r>
        <w:br/>
      </w:r>
      <w:r>
        <w:rPr>
          <w:rFonts w:ascii="Times New Roman"/>
          <w:b w:val="false"/>
          <w:i w:val="false"/>
          <w:color w:val="000000"/>
          <w:sz w:val="28"/>
        </w:rPr>
        <w:t>
      </w:t>
      </w:r>
      <w:r>
        <w:rPr>
          <w:rFonts w:ascii="Times New Roman"/>
          <w:b w:val="false"/>
          <w:i w:val="false"/>
          <w:color w:val="000000"/>
          <w:sz w:val="28"/>
        </w:rPr>
        <w:t>3) мемлекеттік қызметті алушы ұсынған құжаттардың мазмұны туралы ақпараттың қорғалуы мен құпиялылығын қамтамасыз ету;</w:t>
      </w:r>
      <w:r>
        <w:br/>
      </w:r>
      <w:r>
        <w:rPr>
          <w:rFonts w:ascii="Times New Roman"/>
          <w:b w:val="false"/>
          <w:i w:val="false"/>
          <w:color w:val="000000"/>
          <w:sz w:val="28"/>
        </w:rPr>
        <w:t>
      </w:t>
      </w:r>
      <w:r>
        <w:rPr>
          <w:rFonts w:ascii="Times New Roman"/>
          <w:b w:val="false"/>
          <w:i w:val="false"/>
          <w:color w:val="000000"/>
          <w:sz w:val="28"/>
        </w:rPr>
        <w:t>4) мемлекеттік қызметті алушы белгіленген мерзімде алмаған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5) мемлекеттік қызметті уақтылы ұсыну;</w:t>
      </w:r>
      <w:r>
        <w:br/>
      </w:r>
      <w:r>
        <w:rPr>
          <w:rFonts w:ascii="Times New Roman"/>
          <w:b w:val="false"/>
          <w:i w:val="false"/>
          <w:color w:val="000000"/>
          <w:sz w:val="28"/>
        </w:rPr>
        <w:t>
      </w:t>
      </w:r>
      <w:r>
        <w:rPr>
          <w:rFonts w:ascii="Times New Roman"/>
          <w:b w:val="false"/>
          <w:i w:val="false"/>
          <w:color w:val="000000"/>
          <w:sz w:val="28"/>
        </w:rPr>
        <w:t>6) нақтылық және сыпайылық қағидаттарына негізделеді.</w:t>
      </w:r>
      <w:r>
        <w:br/>
      </w:r>
      <w:r>
        <w:rPr>
          <w:rFonts w:ascii="Times New Roman"/>
          <w:b w:val="false"/>
          <w:i w:val="false"/>
          <w:color w:val="000000"/>
          <w:sz w:val="28"/>
        </w:rPr>
        <w:t>
</w:t>
      </w:r>
    </w:p>
    <w:bookmarkStart w:name="z496" w:id="37"/>
    <w:p>
      <w:pPr>
        <w:spacing w:after="0"/>
        <w:ind w:left="0"/>
        <w:jc w:val="left"/>
      </w:pPr>
      <w:r>
        <w:rPr>
          <w:rFonts w:ascii="Times New Roman"/>
          <w:b/>
          <w:i w:val="false"/>
          <w:color w:val="000000"/>
        </w:rPr>
        <w:t xml:space="preserve"> 4. Шағымдану тәртібі</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18. Стандарттың 1-қосымшасында көрсетілген кенттің, ауылдың (селоның), ауылдық (селолық) округтің жергілікті атқарушы органдары уәкілетті лауазымды адамдардың әрекетіне (әрекетсіздігіне) шағымдану тәртібін түсіндіреді және шағымды дайындауға жәрдем көрсетеді.</w:t>
      </w:r>
      <w:r>
        <w:br/>
      </w:r>
      <w:r>
        <w:rPr>
          <w:rFonts w:ascii="Times New Roman"/>
          <w:b w:val="false"/>
          <w:i w:val="false"/>
          <w:color w:val="000000"/>
          <w:sz w:val="28"/>
        </w:rPr>
        <w:t>
      </w:t>
      </w:r>
      <w:r>
        <w:rPr>
          <w:rFonts w:ascii="Times New Roman"/>
          <w:b w:val="false"/>
          <w:i w:val="false"/>
          <w:color w:val="000000"/>
          <w:sz w:val="28"/>
        </w:rPr>
        <w:t>19. Шағым жазбаша нысанда пошта арқылы немесе электронды түрде қолданыстағы заңнамада көзделген жағдайларда не жұмыс күндері қолма-қол облыстық әкімдіктің кеңсесі арқылы аталған стандарттың 8-қосымшасына сәйкес қабылданады.</w:t>
      </w:r>
      <w:r>
        <w:br/>
      </w:r>
      <w:r>
        <w:rPr>
          <w:rFonts w:ascii="Times New Roman"/>
          <w:b w:val="false"/>
          <w:i w:val="false"/>
          <w:color w:val="000000"/>
          <w:sz w:val="28"/>
        </w:rPr>
        <w:t>
      Шағым беру кезінде қажетті құжаттардың тізбесіне еркін нысанда жазылған өтініші және қызмет көрсету үшін мемлекеттік қызметті алушы ұсынған құжаттардың көшірмелері кіреді.</w:t>
      </w:r>
      <w:r>
        <w:br/>
      </w:r>
      <w:r>
        <w:rPr>
          <w:rFonts w:ascii="Times New Roman"/>
          <w:b w:val="false"/>
          <w:i w:val="false"/>
          <w:color w:val="000000"/>
          <w:sz w:val="28"/>
        </w:rPr>
        <w:t>
      Әкімнің жұмыс және қабылдау кестесі белгіленген жұмыс кестесіне сәйкес демалыс және мереке күндерін қоспағанда, түскі үзіліспен сағат 9.00-ден 18.00-ге дейін белгіленген.</w:t>
      </w:r>
      <w:r>
        <w:br/>
      </w:r>
      <w:r>
        <w:rPr>
          <w:rFonts w:ascii="Times New Roman"/>
          <w:b w:val="false"/>
          <w:i w:val="false"/>
          <w:color w:val="000000"/>
          <w:sz w:val="28"/>
        </w:rPr>
        <w:t>
      </w:t>
      </w:r>
      <w:r>
        <w:rPr>
          <w:rFonts w:ascii="Times New Roman"/>
          <w:b w:val="false"/>
          <w:i w:val="false"/>
          <w:color w:val="000000"/>
          <w:sz w:val="28"/>
        </w:rPr>
        <w:t>20. Мемлекеттік қызмет көрсетудің сапасы бойынша наразылық болса, қызмет дөрекі көрсетілген жағдайда шағым Қазақстан Республикасы Білім және ғылым министрлігі Балалардың құқықтарын қорғау комитетіне 010000, Астана қаласы, "Министрлік үйі" әкімшілік ғимараты, 11-кіреберіс, 945-кабинет мекенжайы бойынша беріледі.</w:t>
      </w:r>
      <w:r>
        <w:br/>
      </w:r>
      <w:r>
        <w:rPr>
          <w:rFonts w:ascii="Times New Roman"/>
          <w:b w:val="false"/>
          <w:i w:val="false"/>
          <w:color w:val="000000"/>
          <w:sz w:val="28"/>
        </w:rPr>
        <w:t>
      </w:t>
      </w:r>
      <w:r>
        <w:rPr>
          <w:rFonts w:ascii="Times New Roman"/>
          <w:b w:val="false"/>
          <w:i w:val="false"/>
          <w:color w:val="000000"/>
          <w:sz w:val="28"/>
        </w:rPr>
        <w:t>21. Көрсетілген мемлекеттік қызмет нәтижелерімен келіспеген жағдайда мемлекеттік қызметті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22. Әкімдікке шағым беру үшiн мемлекеттік қызметті алушы өтінішті еркiн нысанда өз қолымен жазады.</w:t>
      </w:r>
      <w:r>
        <w:br/>
      </w:r>
      <w:r>
        <w:rPr>
          <w:rFonts w:ascii="Times New Roman"/>
          <w:b w:val="false"/>
          <w:i w:val="false"/>
          <w:color w:val="000000"/>
          <w:sz w:val="28"/>
        </w:rPr>
        <w:t>
      </w:t>
      </w:r>
      <w:r>
        <w:rPr>
          <w:rFonts w:ascii="Times New Roman"/>
          <w:b w:val="false"/>
          <w:i w:val="false"/>
          <w:color w:val="000000"/>
          <w:sz w:val="28"/>
        </w:rPr>
        <w:t xml:space="preserve">23. Қабылданған шағым әкімдіктің кіріс хат-хабарларды есепке алу журналында тiркеледi және "Жеке және заңды тұлғалардың өтiнiштерiн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мерзiмде қаралады. Мемлекеттік қызметті алушыға өтiнiштiң күнi мен уақыты, қабылдаған адамның тегi, аты, әкесiнiң аты көрсетiлген талон берiледi.</w:t>
      </w:r>
      <w:r>
        <w:br/>
      </w:r>
      <w:r>
        <w:rPr>
          <w:rFonts w:ascii="Times New Roman"/>
          <w:b w:val="false"/>
          <w:i w:val="false"/>
          <w:color w:val="000000"/>
          <w:sz w:val="28"/>
        </w:rPr>
        <w:t>
      Шағымды қарау нәтижесi мемлекеттік қызметті алушыға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24. Мемлекеттік қызметті алушы мемлекеттік қызмет көрсету тәртібі туралы қосымша ақпаратты 010000, Астана қаласы, "Министрліктер үйі" әкімшілік ғимараты, 11-кіреберіс, 945-кабинет мекенжайы бойынша Қазақстан Республикасы Білім және ғылым министрлігінің Балалардың құқықтарын қорғау комитетінен, сондай-ақ www.bala-kkk.kz сайтынан ала 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Жамбыл облысы әкімдігінің</w:t>
            </w:r>
            <w:r>
              <w:br/>
            </w:r>
            <w:r>
              <w:rPr>
                <w:rFonts w:ascii="Times New Roman"/>
                <w:b w:val="false"/>
                <w:i w:val="false"/>
                <w:color w:val="000000"/>
                <w:sz w:val="20"/>
              </w:rPr>
              <w:t>2013 жылғы 4 наурыздағы</w:t>
            </w:r>
            <w:r>
              <w:br/>
            </w:r>
            <w:r>
              <w:rPr>
                <w:rFonts w:ascii="Times New Roman"/>
                <w:b w:val="false"/>
                <w:i w:val="false"/>
                <w:color w:val="000000"/>
                <w:sz w:val="20"/>
              </w:rPr>
              <w:t>№ 55 қаулысымен бекітілген</w:t>
            </w:r>
          </w:p>
        </w:tc>
      </w:tr>
    </w:tbl>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көрсету регламенті</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"Жалпы білім беретін мектептердегі білім алушылар мен тәрбиеленушілердің жекелеген санаттарына тегін тамақтандыру ұсыну үшін құжаттар қабылдау" мемлекеттік қызметін (бұдан әрі – мемлекеттік қызмет)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облыстық, аудандық, қалалық жергілікті атқарушы органдары жүзеге асырады.</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3. Мемлекеттік қызмет:</w:t>
      </w:r>
      <w:r>
        <w:br/>
      </w:r>
      <w:r>
        <w:rPr>
          <w:rFonts w:ascii="Times New Roman"/>
          <w:b w:val="false"/>
          <w:i w:val="false"/>
          <w:color w:val="000000"/>
          <w:sz w:val="28"/>
        </w:rPr>
        <w:t>
      </w:t>
      </w:r>
      <w:r>
        <w:rPr>
          <w:rFonts w:ascii="Times New Roman"/>
          <w:b w:val="false"/>
          <w:i w:val="false"/>
          <w:color w:val="000000"/>
          <w:sz w:val="28"/>
        </w:rPr>
        <w:t xml:space="preserve">1) "Білім туралы" Қазақстан Республикасының 2011 жылғы 24 қазандағы Заңының 6-бабы 2-тармағының </w:t>
      </w:r>
      <w:r>
        <w:rPr>
          <w:rFonts w:ascii="Times New Roman"/>
          <w:b w:val="false"/>
          <w:i w:val="false"/>
          <w:color w:val="000000"/>
          <w:sz w:val="28"/>
        </w:rPr>
        <w:t>19) тармақшасы</w:t>
      </w:r>
      <w:r>
        <w:rPr>
          <w:rFonts w:ascii="Times New Roman"/>
          <w:b w:val="false"/>
          <w:i w:val="false"/>
          <w:color w:val="000000"/>
          <w:sz w:val="28"/>
        </w:rPr>
        <w:t xml:space="preserve">, 3-тармағының </w:t>
      </w:r>
      <w:r>
        <w:rPr>
          <w:rFonts w:ascii="Times New Roman"/>
          <w:b w:val="false"/>
          <w:i w:val="false"/>
          <w:color w:val="000000"/>
          <w:sz w:val="28"/>
        </w:rPr>
        <w:t>21) тармақшасы</w:t>
      </w:r>
      <w:r>
        <w:rPr>
          <w:rFonts w:ascii="Times New Roman"/>
          <w:b w:val="false"/>
          <w:i w:val="false"/>
          <w:color w:val="000000"/>
          <w:sz w:val="28"/>
        </w:rPr>
        <w:t xml:space="preserve">, 4-тармағының </w:t>
      </w:r>
      <w:r>
        <w:rPr>
          <w:rFonts w:ascii="Times New Roman"/>
          <w:b w:val="false"/>
          <w:i w:val="false"/>
          <w:color w:val="000000"/>
          <w:sz w:val="28"/>
        </w:rPr>
        <w:t>14)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w:t>
      </w:r>
      <w:r>
        <w:rPr>
          <w:rFonts w:ascii="Times New Roman"/>
          <w:b w:val="false"/>
          <w:i w:val="false"/>
          <w:color w:val="000000"/>
          <w:sz w:val="28"/>
        </w:rPr>
        <w:t>№ 1119</w:t>
      </w:r>
      <w:r>
        <w:rPr>
          <w:rFonts w:ascii="Times New Roman"/>
          <w:b w:val="false"/>
          <w:i w:val="false"/>
          <w:color w:val="000000"/>
          <w:sz w:val="28"/>
        </w:rPr>
        <w:t xml:space="preserve"> қаулысы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4. Мемлекеттік қызмет көрсету тәртібі туралы толық ақпарат стандарттың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4-қосымшаларында</w:t>
      </w:r>
      <w:r>
        <w:rPr>
          <w:rFonts w:ascii="Times New Roman"/>
          <w:b w:val="false"/>
          <w:i w:val="false"/>
          <w:color w:val="000000"/>
          <w:sz w:val="28"/>
        </w:rPr>
        <w:t xml:space="preserve"> тізбесі көрсетілген облыстық білім басқармасының, сондай-ақ, аудан, қала әкімдіктерінің білім бөлімдерінің фойелерінде орналасқан стендтерде және сайтарында, Қазақстан Республикасы Білім және ғылым министрлігінің www.edu.gov.kz сайтында орналастырылған.</w:t>
      </w:r>
      <w:r>
        <w:br/>
      </w:r>
      <w:r>
        <w:rPr>
          <w:rFonts w:ascii="Times New Roman"/>
          <w:b w:val="false"/>
          <w:i w:val="false"/>
          <w:color w:val="000000"/>
          <w:sz w:val="28"/>
        </w:rPr>
        <w:t>
      </w:t>
      </w:r>
      <w:r>
        <w:rPr>
          <w:rFonts w:ascii="Times New Roman"/>
          <w:b w:val="false"/>
          <w:i w:val="false"/>
          <w:color w:val="000000"/>
          <w:sz w:val="28"/>
        </w:rPr>
        <w:t xml:space="preserve">5. Көрсетілетін мемлекеттік қызметтің аяқталу нәтижесі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жалпы білім беретін мектепте тегін ыстық тамақпен қамтамасыз етілгені туралы анықтаманы қағаз түрінде бере отырып, жалпы білім беретін мектептерде оқушылар мен тәрбиеленушілердің жеке санаттарына тегін ыстық тамақ беру немесе қызмет көрсетуден бас тартатыны жөнінде дәлелді жауап болып табылады.</w:t>
      </w:r>
      <w:r>
        <w:br/>
      </w:r>
      <w:r>
        <w:rPr>
          <w:rFonts w:ascii="Times New Roman"/>
          <w:b w:val="false"/>
          <w:i w:val="false"/>
          <w:color w:val="000000"/>
          <w:sz w:val="28"/>
        </w:rPr>
        <w:t>
      </w:t>
      </w:r>
      <w:r>
        <w:rPr>
          <w:rFonts w:ascii="Times New Roman"/>
          <w:b w:val="false"/>
          <w:i w:val="false"/>
          <w:color w:val="000000"/>
          <w:sz w:val="28"/>
        </w:rPr>
        <w:t>6. Мемлекеттік қызмет мемлекеттік мекемелердегі білім алушылар мен тәрбиеленушілерге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1) мемлекеттік атаулы әлеуметтік көмек алуға құқығы бар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2) жан басына шаққандағы орташа табысы ең төменгі өмір сүру деңгейінен төмен, мемлекеттік атаулы әлеуметтік көмек алмайтын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3) отбасыларда тұратын жетім балалар мен ата-анасының қамқорлығынсыз қалған балаларға;</w:t>
      </w:r>
      <w:r>
        <w:br/>
      </w:r>
      <w:r>
        <w:rPr>
          <w:rFonts w:ascii="Times New Roman"/>
          <w:b w:val="false"/>
          <w:i w:val="false"/>
          <w:color w:val="000000"/>
          <w:sz w:val="28"/>
        </w:rPr>
        <w:t>
      </w:t>
      </w:r>
      <w:r>
        <w:rPr>
          <w:rFonts w:ascii="Times New Roman"/>
          <w:b w:val="false"/>
          <w:i w:val="false"/>
          <w:color w:val="000000"/>
          <w:sz w:val="28"/>
        </w:rPr>
        <w:t>4) төтенше жағдайлардың нәтижесінде шұғыл көмекті қажет ететін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5) білім беру ұйымдарын басқарудың алқалық органдары айқындайтын өзге де санаттағы балаларға көрсетіледі.</w:t>
      </w:r>
      <w:r>
        <w:br/>
      </w:r>
      <w:r>
        <w:rPr>
          <w:rFonts w:ascii="Times New Roman"/>
          <w:b w:val="false"/>
          <w:i w:val="false"/>
          <w:color w:val="000000"/>
          <w:sz w:val="28"/>
        </w:rPr>
        <w:t>
      </w:t>
      </w:r>
      <w:r>
        <w:rPr>
          <w:rFonts w:ascii="Times New Roman"/>
          <w:b w:val="false"/>
          <w:i w:val="false"/>
          <w:color w:val="000000"/>
          <w:sz w:val="28"/>
        </w:rPr>
        <w:t>7.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1) мемлекеттік қызметті алу үшін өтініш беру бес жұмыс күнін (өтініш түскен мерзімнен бастап бес күн ішінде) құрайды;</w:t>
      </w:r>
      <w:r>
        <w:br/>
      </w:r>
      <w:r>
        <w:rPr>
          <w:rFonts w:ascii="Times New Roman"/>
          <w:b w:val="false"/>
          <w:i w:val="false"/>
          <w:color w:val="000000"/>
          <w:sz w:val="28"/>
        </w:rPr>
        <w:t>
      </w:t>
      </w:r>
      <w:r>
        <w:rPr>
          <w:rFonts w:ascii="Times New Roman"/>
          <w:b w:val="false"/>
          <w:i w:val="false"/>
          <w:color w:val="000000"/>
          <w:sz w:val="28"/>
        </w:rPr>
        <w:t>2) өтініш беруші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8"/>
        </w:rPr>
        <w:t>
      </w:t>
      </w:r>
      <w:r>
        <w:rPr>
          <w:rFonts w:ascii="Times New Roman"/>
          <w:b w:val="false"/>
          <w:i w:val="false"/>
          <w:color w:val="000000"/>
          <w:sz w:val="28"/>
        </w:rPr>
        <w:t>3) өтініш беруші жүгінген күні сол жерде көрсетілетін мемлекеттік қызмет алушыға қызмет көрсетудің барынша шекті уақыты – 30 минуттан аспайды;</w:t>
      </w:r>
      <w:r>
        <w:br/>
      </w:r>
      <w:r>
        <w:rPr>
          <w:rFonts w:ascii="Times New Roman"/>
          <w:b w:val="false"/>
          <w:i w:val="false"/>
          <w:color w:val="000000"/>
          <w:sz w:val="28"/>
        </w:rPr>
        <w:t>
      </w:t>
      </w:r>
      <w:r>
        <w:rPr>
          <w:rFonts w:ascii="Times New Roman"/>
          <w:b w:val="false"/>
          <w:i w:val="false"/>
          <w:color w:val="000000"/>
          <w:sz w:val="28"/>
        </w:rPr>
        <w:t>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9. Мемлекеттік қызмет оқу жылы бойы көрсетіледі:</w:t>
      </w:r>
      <w:r>
        <w:br/>
      </w:r>
      <w:r>
        <w:rPr>
          <w:rFonts w:ascii="Times New Roman"/>
          <w:b w:val="false"/>
          <w:i w:val="false"/>
          <w:color w:val="000000"/>
          <w:sz w:val="28"/>
        </w:rPr>
        <w:t>
      белгіленген жұмыс кестесіне сәйкес жұмыс және мереке күндерін қоспағанда, түскі үзіліспен сағат 9.00-ден 18.00-ге дейін.</w:t>
      </w:r>
      <w:r>
        <w:br/>
      </w:r>
      <w:r>
        <w:rPr>
          <w:rFonts w:ascii="Times New Roman"/>
          <w:b w:val="false"/>
          <w:i w:val="false"/>
          <w:color w:val="000000"/>
          <w:sz w:val="28"/>
        </w:rPr>
        <w:t>
      Алдын ала жазылу және жедел ресімдеу қарастырылмаған.</w:t>
      </w:r>
      <w:r>
        <w:br/>
      </w:r>
      <w:r>
        <w:rPr>
          <w:rFonts w:ascii="Times New Roman"/>
          <w:b w:val="false"/>
          <w:i w:val="false"/>
          <w:color w:val="000000"/>
          <w:sz w:val="28"/>
        </w:rPr>
        <w:t>
      </w:t>
      </w:r>
      <w:r>
        <w:rPr>
          <w:rFonts w:ascii="Times New Roman"/>
          <w:b w:val="false"/>
          <w:i w:val="false"/>
          <w:color w:val="000000"/>
          <w:sz w:val="28"/>
        </w:rPr>
        <w:t>10. Мемлекеттік қызмет мемлекеттік қызметті алушыларға, оның ішінде дене мүмкіндігі шектеулі адамдарға қызмет көрсету үшін жағдай жасалған облыстардың, аудандардың, республикалық, облыстық маңызы бар қалалар мен астананың жергілікті атқарушы органдардың қарамағындағы жалпы білім беретін мектептердің ғимараттарында көрсетіледі.</w:t>
      </w:r>
      <w:r>
        <w:br/>
      </w:r>
      <w:r>
        <w:rPr>
          <w:rFonts w:ascii="Times New Roman"/>
          <w:b w:val="false"/>
          <w:i w:val="false"/>
          <w:color w:val="000000"/>
          <w:sz w:val="28"/>
        </w:rPr>
        <w:t>
</w:t>
      </w:r>
    </w:p>
    <w:bookmarkStart w:name="z525" w:id="38"/>
    <w:p>
      <w:pPr>
        <w:spacing w:after="0"/>
        <w:ind w:left="0"/>
        <w:jc w:val="left"/>
      </w:pPr>
      <w:r>
        <w:rPr>
          <w:rFonts w:ascii="Times New Roman"/>
          <w:b/>
          <w:i w:val="false"/>
          <w:color w:val="000000"/>
        </w:rPr>
        <w:t xml:space="preserve"> 2. Мемлекеттік қызмет көрсетудің тәртібі</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11. Мемлекеттік қызметті алу үшін мемлекеттік қызметті алушы жалпы білім беретін мектепке мынадай құжаттарды тапсыруы қажет:</w:t>
      </w:r>
      <w:r>
        <w:br/>
      </w:r>
      <w:r>
        <w:rPr>
          <w:rFonts w:ascii="Times New Roman"/>
          <w:b w:val="false"/>
          <w:i w:val="false"/>
          <w:color w:val="000000"/>
          <w:sz w:val="28"/>
        </w:rPr>
        <w:t>
      </w:t>
      </w:r>
      <w:r>
        <w:rPr>
          <w:rFonts w:ascii="Times New Roman"/>
          <w:b w:val="false"/>
          <w:i w:val="false"/>
          <w:color w:val="000000"/>
          <w:sz w:val="28"/>
        </w:rPr>
        <w:t xml:space="preserve">1) осы регламенттің 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адамдар санаты үшін өтініш иесінің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w:t>
      </w:r>
      <w:r>
        <w:rPr>
          <w:rFonts w:ascii="Times New Roman"/>
          <w:b w:val="false"/>
          <w:i w:val="false"/>
          <w:color w:val="000000"/>
          <w:sz w:val="28"/>
        </w:rPr>
        <w:t>2) осы регламенттің 6-тармағының 2</w:t>
      </w:r>
      <w:r>
        <w:rPr>
          <w:rFonts w:ascii="Times New Roman"/>
          <w:b w:val="false"/>
          <w:i w:val="false"/>
          <w:color w:val="000000"/>
          <w:sz w:val="28"/>
        </w:rPr>
        <w:t>) тармақшасында</w:t>
      </w:r>
      <w:r>
        <w:rPr>
          <w:rFonts w:ascii="Times New Roman"/>
          <w:b w:val="false"/>
          <w:i w:val="false"/>
          <w:color w:val="000000"/>
          <w:sz w:val="28"/>
        </w:rPr>
        <w:t xml:space="preserve"> көрсетілген адамдар санаты үшін табысы туралы мәліметтер (ата-аналардың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w:t>
      </w:r>
      <w:r>
        <w:rPr>
          <w:rFonts w:ascii="Times New Roman"/>
          <w:b w:val="false"/>
          <w:i w:val="false"/>
          <w:color w:val="000000"/>
          <w:sz w:val="28"/>
        </w:rPr>
        <w:t xml:space="preserve">3) осы регламенттің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отбасыларда тәрбиеленетін адамдар санаты үшін, уәкілетті органның жетім балалар мен ата-анасының қамқорлығынсыз қалған балаларға қорғаншылықты (қамқоршылықты), патронаттық тәрбиелеуді бекіту туралы шешімі;</w:t>
      </w:r>
      <w:r>
        <w:br/>
      </w:r>
      <w:r>
        <w:rPr>
          <w:rFonts w:ascii="Times New Roman"/>
          <w:b w:val="false"/>
          <w:i w:val="false"/>
          <w:color w:val="000000"/>
          <w:sz w:val="28"/>
        </w:rPr>
        <w:t>
      </w:t>
      </w:r>
      <w:r>
        <w:rPr>
          <w:rFonts w:ascii="Times New Roman"/>
          <w:b w:val="false"/>
          <w:i w:val="false"/>
          <w:color w:val="000000"/>
          <w:sz w:val="28"/>
        </w:rPr>
        <w:t xml:space="preserve">4) осы регламенттің 6 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адамдар санатын отбасының материалдық-тұрмыстық ахуалын зерделеу негізінде алқалық орган айқындайды. Алқалық орган қажет болған жағдайда көрсетілген санаттарға қаржылай және материалдық көмек көрсету туралы шешім қабылдау үшін қажетті құжаттарды сұратуға құқылы.</w:t>
      </w:r>
      <w:r>
        <w:br/>
      </w:r>
      <w:r>
        <w:rPr>
          <w:rFonts w:ascii="Times New Roman"/>
          <w:b w:val="false"/>
          <w:i w:val="false"/>
          <w:color w:val="000000"/>
          <w:sz w:val="28"/>
        </w:rPr>
        <w:t>
      </w:t>
      </w:r>
      <w:r>
        <w:rPr>
          <w:rFonts w:ascii="Times New Roman"/>
          <w:b w:val="false"/>
          <w:i w:val="false"/>
          <w:color w:val="000000"/>
          <w:sz w:val="28"/>
        </w:rPr>
        <w:t xml:space="preserve">12. Мемлекеттік қызметті алуға арналған стандарттың </w:t>
      </w:r>
      <w:r>
        <w:rPr>
          <w:rFonts w:ascii="Times New Roman"/>
          <w:b w:val="false"/>
          <w:i w:val="false"/>
          <w:color w:val="000000"/>
          <w:sz w:val="28"/>
        </w:rPr>
        <w:t>6 қосымшасына</w:t>
      </w:r>
      <w:r>
        <w:rPr>
          <w:rFonts w:ascii="Times New Roman"/>
          <w:b w:val="false"/>
          <w:i w:val="false"/>
          <w:color w:val="000000"/>
          <w:sz w:val="28"/>
        </w:rPr>
        <w:t xml:space="preserve"> сәйкес өтініштің үлгісі және қажетті құжаттар тізбесі жалпы білім беретін мектептердің фойесінде орналастырылады, сондай-ақ жалпы білім беретін мектептің қызмет көрсетуге жауапты қызметкерінен алуға болады.</w:t>
      </w:r>
      <w:r>
        <w:br/>
      </w:r>
      <w:r>
        <w:rPr>
          <w:rFonts w:ascii="Times New Roman"/>
          <w:b w:val="false"/>
          <w:i w:val="false"/>
          <w:color w:val="000000"/>
          <w:sz w:val="28"/>
        </w:rPr>
        <w:t>
      </w:t>
      </w:r>
      <w:r>
        <w:rPr>
          <w:rFonts w:ascii="Times New Roman"/>
          <w:b w:val="false"/>
          <w:i w:val="false"/>
          <w:color w:val="000000"/>
          <w:sz w:val="28"/>
        </w:rPr>
        <w:t xml:space="preserve">13.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аталған қызметті көрсетуге жауапты жалпы білім беретін мектеп қызметкерінің кабинетіне тапсырылады.</w:t>
      </w:r>
      <w:r>
        <w:br/>
      </w:r>
      <w:r>
        <w:rPr>
          <w:rFonts w:ascii="Times New Roman"/>
          <w:b w:val="false"/>
          <w:i w:val="false"/>
          <w:color w:val="000000"/>
          <w:sz w:val="28"/>
        </w:rPr>
        <w:t>
      </w:t>
      </w:r>
      <w:r>
        <w:rPr>
          <w:rFonts w:ascii="Times New Roman"/>
          <w:b w:val="false"/>
          <w:i w:val="false"/>
          <w:color w:val="000000"/>
          <w:sz w:val="28"/>
        </w:rPr>
        <w:t xml:space="preserve">14. Мемлекеттік қызметті алу үшін барлық құжаттарды тапсыру кезінде мемлекеттік қызметті алушыға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қызметті алатын күнін көрсете отырып, қолхат берген жалпы білім беретін мектептің жауапты қызметкерінің тегі, аты, әкесінің аты, өтінішті қабылдап алған күні мен нөмірі көрсетілген қажетті құжаттарды қабылдап алғаны жөнінде қолхат беріледі.</w:t>
      </w:r>
      <w:r>
        <w:br/>
      </w:r>
      <w:r>
        <w:rPr>
          <w:rFonts w:ascii="Times New Roman"/>
          <w:b w:val="false"/>
          <w:i w:val="false"/>
          <w:color w:val="000000"/>
          <w:sz w:val="28"/>
        </w:rPr>
        <w:t>
      </w:t>
      </w:r>
      <w:r>
        <w:rPr>
          <w:rFonts w:ascii="Times New Roman"/>
          <w:b w:val="false"/>
          <w:i w:val="false"/>
          <w:color w:val="000000"/>
          <w:sz w:val="28"/>
        </w:rPr>
        <w:t>15. Мемлекеттік қызметті алушыға мемлекеттік қызметтің нәтижесі жалпы білім беретін мектептің жауапты қызметкері мемлекеттік қызметті алушының өзі немесе оның өкілі өтініш берген жағдайда (ресми бекітілген тиісті құжаттар болған жағдайда) өтініш түскеннен бастап 5 күн өткен соң беріледі.</w:t>
      </w:r>
      <w:r>
        <w:br/>
      </w:r>
      <w:r>
        <w:rPr>
          <w:rFonts w:ascii="Times New Roman"/>
          <w:b w:val="false"/>
          <w:i w:val="false"/>
          <w:color w:val="000000"/>
          <w:sz w:val="28"/>
        </w:rPr>
        <w:t>
      </w:t>
      </w:r>
      <w:r>
        <w:rPr>
          <w:rFonts w:ascii="Times New Roman"/>
          <w:b w:val="false"/>
          <w:i w:val="false"/>
          <w:color w:val="000000"/>
          <w:sz w:val="28"/>
        </w:rPr>
        <w:t xml:space="preserve">16. Мемлекеттік қызметті ұсынудан бас тартуға мемлекеттік қызметті алушының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негіз болады</w:t>
      </w:r>
      <w:r>
        <w:br/>
      </w:r>
      <w:r>
        <w:rPr>
          <w:rFonts w:ascii="Times New Roman"/>
          <w:b w:val="false"/>
          <w:i w:val="false"/>
          <w:color w:val="000000"/>
          <w:sz w:val="28"/>
        </w:rPr>
        <w:t>
</w:t>
      </w:r>
    </w:p>
    <w:bookmarkStart w:name="z536" w:id="39"/>
    <w:p>
      <w:pPr>
        <w:spacing w:after="0"/>
        <w:ind w:left="0"/>
        <w:jc w:val="left"/>
      </w:pPr>
      <w:r>
        <w:rPr>
          <w:rFonts w:ascii="Times New Roman"/>
          <w:b/>
          <w:i w:val="false"/>
          <w:color w:val="000000"/>
        </w:rPr>
        <w:t xml:space="preserve"> 3. Жұмыс қағидаттары</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17. Қызмет көрсетудің негізгі қағидаттары:</w:t>
      </w:r>
      <w:r>
        <w:br/>
      </w:r>
      <w:r>
        <w:rPr>
          <w:rFonts w:ascii="Times New Roman"/>
          <w:b w:val="false"/>
          <w:i w:val="false"/>
          <w:color w:val="000000"/>
          <w:sz w:val="28"/>
        </w:rPr>
        <w:t>
      </w:t>
      </w:r>
      <w:r>
        <w:rPr>
          <w:rFonts w:ascii="Times New Roman"/>
          <w:b w:val="false"/>
          <w:i w:val="false"/>
          <w:color w:val="000000"/>
          <w:sz w:val="28"/>
        </w:rPr>
        <w:t>1) Қазақстан Републикасының заңнамасын сақтау;</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 туралы толық ақпарат ұсыну;</w:t>
      </w:r>
      <w:r>
        <w:br/>
      </w:r>
      <w:r>
        <w:rPr>
          <w:rFonts w:ascii="Times New Roman"/>
          <w:b w:val="false"/>
          <w:i w:val="false"/>
          <w:color w:val="000000"/>
          <w:sz w:val="28"/>
        </w:rPr>
        <w:t>
      </w:t>
      </w:r>
      <w:r>
        <w:rPr>
          <w:rFonts w:ascii="Times New Roman"/>
          <w:b w:val="false"/>
          <w:i w:val="false"/>
          <w:color w:val="000000"/>
          <w:sz w:val="28"/>
        </w:rPr>
        <w:t>3) мемлекеттік қызметті алушы белгіленген мерзімде алмаған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4) мемлекеттік қызметті уақытында ұсыну;</w:t>
      </w:r>
      <w:r>
        <w:br/>
      </w:r>
      <w:r>
        <w:rPr>
          <w:rFonts w:ascii="Times New Roman"/>
          <w:b w:val="false"/>
          <w:i w:val="false"/>
          <w:color w:val="000000"/>
          <w:sz w:val="28"/>
        </w:rPr>
        <w:t>
      </w:t>
      </w:r>
      <w:r>
        <w:rPr>
          <w:rFonts w:ascii="Times New Roman"/>
          <w:b w:val="false"/>
          <w:i w:val="false"/>
          <w:color w:val="000000"/>
          <w:sz w:val="28"/>
        </w:rPr>
        <w:t>5) сыпайылық және нақтылық.</w:t>
      </w:r>
      <w:r>
        <w:br/>
      </w:r>
      <w:r>
        <w:rPr>
          <w:rFonts w:ascii="Times New Roman"/>
          <w:b w:val="false"/>
          <w:i w:val="false"/>
          <w:color w:val="000000"/>
          <w:sz w:val="28"/>
        </w:rPr>
        <w:t>
</w:t>
      </w:r>
    </w:p>
    <w:bookmarkStart w:name="z543" w:id="40"/>
    <w:p>
      <w:pPr>
        <w:spacing w:after="0"/>
        <w:ind w:left="0"/>
        <w:jc w:val="left"/>
      </w:pPr>
      <w:r>
        <w:rPr>
          <w:rFonts w:ascii="Times New Roman"/>
          <w:b/>
          <w:i w:val="false"/>
          <w:color w:val="000000"/>
        </w:rPr>
        <w:t xml:space="preserve"> 4. Шағымдану тәртібі</w:t>
      </w:r>
    </w:p>
    <w:bookmarkEnd w:id="40"/>
    <w:p>
      <w:pPr>
        <w:spacing w:after="0"/>
        <w:ind w:left="0"/>
        <w:jc w:val="left"/>
      </w:pPr>
      <w:r>
        <w:rPr>
          <w:rFonts w:ascii="Times New Roman"/>
          <w:b w:val="false"/>
          <w:i w:val="false"/>
          <w:color w:val="000000"/>
          <w:sz w:val="28"/>
        </w:rPr>
        <w:t>      18. Уәкілетті лауазымды тұлғаның іс-әрекетіне (әрекетсіздігіне) шағымдану тәртібін стандарттың 3, 4 қосымшаларында мекенжайы көрсетілген облыстық, аудандық, қалалық білім беру органдарының қызметкерлері түсіндіреді және шағымды дайындауға көмек көрсетеді.</w:t>
      </w:r>
      <w:r>
        <w:br/>
      </w:r>
      <w:r>
        <w:rPr>
          <w:rFonts w:ascii="Times New Roman"/>
          <w:b w:val="false"/>
          <w:i w:val="false"/>
          <w:color w:val="000000"/>
          <w:sz w:val="28"/>
        </w:rPr>
        <w:t>
      </w:t>
      </w:r>
      <w:r>
        <w:rPr>
          <w:rFonts w:ascii="Times New Roman"/>
          <w:b w:val="false"/>
          <w:i w:val="false"/>
          <w:color w:val="000000"/>
          <w:sz w:val="28"/>
        </w:rPr>
        <w:t xml:space="preserve">19. Шағым жазбаша нысанда пошта арқылы немесе қолданыстағы заңнамада көзделген жағдайларда электронды түрде не облыстық, аудандық, қалалық білім беру органдарының кеңселері арқылы аталған стандарттың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жұмыс күндері қолма-қол қабылданады.</w:t>
      </w:r>
      <w:r>
        <w:br/>
      </w:r>
      <w:r>
        <w:rPr>
          <w:rFonts w:ascii="Times New Roman"/>
          <w:b w:val="false"/>
          <w:i w:val="false"/>
          <w:color w:val="000000"/>
          <w:sz w:val="28"/>
        </w:rPr>
        <w:t>
      Шағым беру кезінде қажетті құжаттардың тізбесіне еркін нысанда жазылған өтініш және қызмет көрсету үшін мемлекеттік қызметті алушы ұсынған құжаттардың көшірмелері кіреді.</w:t>
      </w:r>
      <w:r>
        <w:br/>
      </w:r>
      <w:r>
        <w:rPr>
          <w:rFonts w:ascii="Times New Roman"/>
          <w:b w:val="false"/>
          <w:i w:val="false"/>
          <w:color w:val="000000"/>
          <w:sz w:val="28"/>
        </w:rPr>
        <w:t>
      </w:t>
      </w:r>
      <w:r>
        <w:rPr>
          <w:rFonts w:ascii="Times New Roman"/>
          <w:b w:val="false"/>
          <w:i w:val="false"/>
          <w:color w:val="000000"/>
          <w:sz w:val="28"/>
        </w:rPr>
        <w:t>20. Мемлекеттік қызмет көрсетудің сапасы бойынша наразылық болса, қызмет дөрекі көрсетілген жағдайда шағым Қазақстан Республикасы Білім және ғылым министрлігі Балалардың құқықтарын қорғау комитетіне мына мекенжай бойынша беріледі: Астана қаласы, "Министрліктер үйі" әкімшілік ғимараты, 11-кіреберіс, 945-кабинет.</w:t>
      </w:r>
      <w:r>
        <w:br/>
      </w:r>
      <w:r>
        <w:rPr>
          <w:rFonts w:ascii="Times New Roman"/>
          <w:b w:val="false"/>
          <w:i w:val="false"/>
          <w:color w:val="000000"/>
          <w:sz w:val="28"/>
        </w:rPr>
        <w:t>
      </w:t>
      </w:r>
      <w:r>
        <w:rPr>
          <w:rFonts w:ascii="Times New Roman"/>
          <w:b w:val="false"/>
          <w:i w:val="false"/>
          <w:color w:val="000000"/>
          <w:sz w:val="28"/>
        </w:rPr>
        <w:t>21. Көрсетілген мемлекеттік қызмет нәтижелерімен келіспеген жағдайда мемлекеттік қызметті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22. Облыстық, аудандық, қалалық жергілікті атқарушы білім беру органдарына шағым беру үшiн мемлекеттік қызметті алушы өтінішті еркiн нысанда өз қолымен жазады.</w:t>
      </w:r>
      <w:r>
        <w:br/>
      </w:r>
      <w:r>
        <w:rPr>
          <w:rFonts w:ascii="Times New Roman"/>
          <w:b w:val="false"/>
          <w:i w:val="false"/>
          <w:color w:val="000000"/>
          <w:sz w:val="28"/>
        </w:rPr>
        <w:t>
      </w:t>
      </w:r>
      <w:r>
        <w:rPr>
          <w:rFonts w:ascii="Times New Roman"/>
          <w:b w:val="false"/>
          <w:i w:val="false"/>
          <w:color w:val="000000"/>
          <w:sz w:val="28"/>
        </w:rPr>
        <w:t xml:space="preserve">23. Қабылданған шағым облыстардың, аудандардың, республикалық,  облыстық маңызы бар қалалардың және астананың жергілікті атқарушы  білім беру органдарының кіріс хат-хабарларды есепке алу журналында тiркеледi және "Жеке және заңды тұлғалардың өтiнiштерiн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белгiленген мерзiмде қаралады. Мемлекеттік қызметті алушыға өтiнiштiң  күнi мен уақыты, қабылдаған адамның тегi, аты, әкесiнiң аты көрсетiлген талон берiледi.</w:t>
      </w:r>
      <w:r>
        <w:br/>
      </w:r>
      <w:r>
        <w:rPr>
          <w:rFonts w:ascii="Times New Roman"/>
          <w:b w:val="false"/>
          <w:i w:val="false"/>
          <w:color w:val="000000"/>
          <w:sz w:val="28"/>
        </w:rPr>
        <w:t>
      </w:t>
      </w:r>
      <w:r>
        <w:rPr>
          <w:rFonts w:ascii="Times New Roman"/>
          <w:b w:val="false"/>
          <w:i w:val="false"/>
          <w:color w:val="000000"/>
          <w:sz w:val="28"/>
        </w:rPr>
        <w:t>24. Шағымды қарау нәтижесi мемлекеттік қызметті алушыға жазбаша түрде пошта немесе электронды пошта арқылы хабарланады.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2013 жылғы 4 наурыздағы</w:t>
            </w:r>
            <w:r>
              <w:br/>
            </w:r>
            <w:r>
              <w:rPr>
                <w:rFonts w:ascii="Times New Roman"/>
                <w:b w:val="false"/>
                <w:i w:val="false"/>
                <w:color w:val="000000"/>
                <w:sz w:val="20"/>
              </w:rPr>
              <w:t>№ 55 қаулысымен бекітілген</w:t>
            </w:r>
          </w:p>
        </w:tc>
      </w:tr>
    </w:tbl>
    <w:bookmarkStart w:name="z551" w:id="41"/>
    <w:p>
      <w:pPr>
        <w:spacing w:after="0"/>
        <w:ind w:left="0"/>
        <w:jc w:val="left"/>
      </w:pPr>
      <w:r>
        <w:rPr>
          <w:rFonts w:ascii="Times New Roman"/>
          <w:b/>
          <w:i w:val="false"/>
          <w:color w:val="000000"/>
        </w:rPr>
        <w:t xml:space="preserve"> "Аз қамтылған отбасы балаларының қала сыртындағы және мектеп жанындағы лагерьлерде демалуы үшін құжаттарды қабылдау" мемлекеттік қызмет көрсету регламенті</w:t>
      </w:r>
      <w:r>
        <w:br/>
      </w:r>
      <w:r>
        <w:rPr>
          <w:rFonts w:ascii="Times New Roman"/>
          <w:b/>
          <w:i w:val="false"/>
          <w:color w:val="000000"/>
        </w:rPr>
        <w:t>1. Жалпы ережелер</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1. "Аз қамтылған отбасы балаларының қала сыртындағы және мектеп жанындағы лагерьлерде демалуы үшін құжаттарды қабылдау" мемлекеттік қызметін (бұдан әрі – мемлекеттік қызмет) осы регламенттің қосымшасына сәйкес аудандық, қалалық білім бөлімдері (бұдан әрі – уәкілетті орган) және республиканың білім беру ұйымдары көрсетеді.</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3. Мемлекеттік қызмет:</w:t>
      </w:r>
      <w:r>
        <w:br/>
      </w:r>
      <w:r>
        <w:rPr>
          <w:rFonts w:ascii="Times New Roman"/>
          <w:b w:val="false"/>
          <w:i w:val="false"/>
          <w:color w:val="000000"/>
          <w:sz w:val="28"/>
        </w:rPr>
        <w:t>
      </w:t>
      </w:r>
      <w:r>
        <w:rPr>
          <w:rFonts w:ascii="Times New Roman"/>
          <w:b w:val="false"/>
          <w:i w:val="false"/>
          <w:color w:val="000000"/>
          <w:sz w:val="28"/>
        </w:rPr>
        <w:t xml:space="preserve">1) "Білім туралы" Қазақстан Республикасының 2007 жылғы 27 шілдедегі Заңының 6-бабының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3-тармағының </w:t>
      </w:r>
      <w:r>
        <w:rPr>
          <w:rFonts w:ascii="Times New Roman"/>
          <w:b w:val="false"/>
          <w:i w:val="false"/>
          <w:color w:val="000000"/>
          <w:sz w:val="28"/>
        </w:rPr>
        <w:t>11) тармақшасына</w:t>
      </w:r>
      <w:r>
        <w:rPr>
          <w:rFonts w:ascii="Times New Roman"/>
          <w:b w:val="false"/>
          <w:i w:val="false"/>
          <w:color w:val="000000"/>
          <w:sz w:val="28"/>
        </w:rPr>
        <w:t xml:space="preserve">, 4-тармағының </w:t>
      </w:r>
      <w:r>
        <w:rPr>
          <w:rFonts w:ascii="Times New Roman"/>
          <w:b w:val="false"/>
          <w:i w:val="false"/>
          <w:color w:val="000000"/>
          <w:sz w:val="28"/>
        </w:rPr>
        <w:t>11)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w:t>
      </w:r>
      <w:r>
        <w:rPr>
          <w:rFonts w:ascii="Times New Roman"/>
          <w:b w:val="false"/>
          <w:i w:val="false"/>
          <w:color w:val="000000"/>
          <w:sz w:val="28"/>
        </w:rPr>
        <w:t>№ 1119</w:t>
      </w:r>
      <w:r>
        <w:rPr>
          <w:rFonts w:ascii="Times New Roman"/>
          <w:b w:val="false"/>
          <w:i w:val="false"/>
          <w:color w:val="000000"/>
          <w:sz w:val="28"/>
        </w:rPr>
        <w:t xml:space="preserve"> қаулысы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4. Мемлекеттік қызметті көрсету тәртібі туралы толық ақпарат білім беру ұйымдарындағы стендтерде, сондай-ақ, білім бөлімдерінің ресми сайттарында және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w:t>
      </w:r>
      <w:r>
        <w:rPr>
          <w:rFonts w:ascii="Times New Roman"/>
          <w:b w:val="false"/>
          <w:i w:val="false"/>
          <w:color w:val="000000"/>
          <w:sz w:val="28"/>
        </w:rPr>
        <w:t>5. Көрсетілетін мемлекеттік қызметтің аяқталу нәтижесі стандарттың 2-қосымшасына сәйкес қала сыртындағы және мектеп жанындағы лагерьлерге жолдама беру немесе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6. Мемлекеттік қызмет білім беру ұйымдарындағы күн көрісі төмен отбасылардан шыққан білім алушылар мен тәрбиеленушілерге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7.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1) мемлекеттік қызметті алу үшін өтініш берген күннен бастап күнтізбелік 10 күнді құрайды;</w:t>
      </w:r>
      <w:r>
        <w:br/>
      </w:r>
      <w:r>
        <w:rPr>
          <w:rFonts w:ascii="Times New Roman"/>
          <w:b w:val="false"/>
          <w:i w:val="false"/>
          <w:color w:val="000000"/>
          <w:sz w:val="28"/>
        </w:rPr>
        <w:t>
      </w:t>
      </w:r>
      <w:r>
        <w:rPr>
          <w:rFonts w:ascii="Times New Roman"/>
          <w:b w:val="false"/>
          <w:i w:val="false"/>
          <w:color w:val="000000"/>
          <w:sz w:val="28"/>
        </w:rPr>
        <w:t>2) өтініш иесінің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8"/>
        </w:rPr>
        <w:t>
      </w:t>
      </w:r>
      <w:r>
        <w:rPr>
          <w:rFonts w:ascii="Times New Roman"/>
          <w:b w:val="false"/>
          <w:i w:val="false"/>
          <w:color w:val="000000"/>
          <w:sz w:val="28"/>
        </w:rPr>
        <w:t>3) өтініш иесінің мемлекеттік қызметті көрсету орнында өтінішті берген күні қызмет көрсететін барынша шекті уақыт – 30 минуттан аспайды.</w:t>
      </w:r>
      <w:r>
        <w:br/>
      </w:r>
      <w:r>
        <w:rPr>
          <w:rFonts w:ascii="Times New Roman"/>
          <w:b w:val="false"/>
          <w:i w:val="false"/>
          <w:color w:val="000000"/>
          <w:sz w:val="28"/>
        </w:rPr>
        <w:t>
      </w:t>
      </w:r>
      <w:r>
        <w:rPr>
          <w:rFonts w:ascii="Times New Roman"/>
          <w:b w:val="false"/>
          <w:i w:val="false"/>
          <w:color w:val="000000"/>
          <w:sz w:val="28"/>
        </w:rPr>
        <w:t>8. Мемлекеттік қызмет жергілікті және республикалық бюджет есебінен тегін көрсетіледі.</w:t>
      </w:r>
      <w:r>
        <w:br/>
      </w:r>
      <w:r>
        <w:rPr>
          <w:rFonts w:ascii="Times New Roman"/>
          <w:b w:val="false"/>
          <w:i w:val="false"/>
          <w:color w:val="000000"/>
          <w:sz w:val="28"/>
        </w:rPr>
        <w:t>
      </w:t>
      </w:r>
      <w:r>
        <w:rPr>
          <w:rFonts w:ascii="Times New Roman"/>
          <w:b w:val="false"/>
          <w:i w:val="false"/>
          <w:color w:val="000000"/>
          <w:sz w:val="28"/>
        </w:rPr>
        <w:t>9. Мемлекеттік қызмет алдын ала жазылусыз және қызметті жедел ресімдеусіз уәкілетті орган мен білім беру ұйымдарының бекітілген жұмыс кестесіне сәйкес жүргізіледі.</w:t>
      </w:r>
      <w:r>
        <w:br/>
      </w:r>
      <w:r>
        <w:rPr>
          <w:rFonts w:ascii="Times New Roman"/>
          <w:b w:val="false"/>
          <w:i w:val="false"/>
          <w:color w:val="000000"/>
          <w:sz w:val="28"/>
        </w:rPr>
        <w:t>
      </w:t>
      </w:r>
      <w:r>
        <w:rPr>
          <w:rFonts w:ascii="Times New Roman"/>
          <w:b w:val="false"/>
          <w:i w:val="false"/>
          <w:color w:val="000000"/>
          <w:sz w:val="28"/>
        </w:rPr>
        <w:t>10. Мемлекеттік қызмет мемлекеттік қызметті алушыларға, оның ішінде дене мүмкіндігі шектеулі адамдарға қызмет көрсетуге жағдайлар қарастырылған уәкілетті органның және білім беру ұйымдарының ғимараттарында көрсетіледі.</w:t>
      </w:r>
      <w:r>
        <w:br/>
      </w:r>
      <w:r>
        <w:rPr>
          <w:rFonts w:ascii="Times New Roman"/>
          <w:b w:val="false"/>
          <w:i w:val="false"/>
          <w:color w:val="000000"/>
          <w:sz w:val="28"/>
        </w:rPr>
        <w:t>
</w:t>
      </w:r>
    </w:p>
    <w:bookmarkStart w:name="z567" w:id="42"/>
    <w:p>
      <w:pPr>
        <w:spacing w:after="0"/>
        <w:ind w:left="0"/>
        <w:jc w:val="left"/>
      </w:pPr>
      <w:r>
        <w:rPr>
          <w:rFonts w:ascii="Times New Roman"/>
          <w:b/>
          <w:i w:val="false"/>
          <w:color w:val="000000"/>
        </w:rPr>
        <w:t xml:space="preserve"> 2. Мемлекеттік қызметті көрсету тәртібі</w:t>
      </w:r>
    </w:p>
    <w:bookmarkEnd w:id="42"/>
    <w:p>
      <w:pPr>
        <w:spacing w:after="0"/>
        <w:ind w:left="0"/>
        <w:jc w:val="left"/>
      </w:pPr>
      <w:r>
        <w:rPr>
          <w:rFonts w:ascii="Times New Roman"/>
          <w:b w:val="false"/>
          <w:i w:val="false"/>
          <w:color w:val="000000"/>
          <w:sz w:val="28"/>
        </w:rPr>
        <w:t>      </w:t>
      </w:r>
      <w:r>
        <w:rPr>
          <w:rFonts w:ascii="Times New Roman"/>
          <w:b w:val="false"/>
          <w:i w:val="false"/>
          <w:color w:val="000000"/>
          <w:sz w:val="28"/>
        </w:rPr>
        <w:t>11. Мемлекеттік қызметті алу үшін мемлекеттік қызметті алушы мынадай құжаттарды ұсынуы қажет:</w:t>
      </w:r>
      <w:r>
        <w:br/>
      </w:r>
      <w:r>
        <w:rPr>
          <w:rFonts w:ascii="Times New Roman"/>
          <w:b w:val="false"/>
          <w:i w:val="false"/>
          <w:color w:val="000000"/>
          <w:sz w:val="28"/>
        </w:rPr>
        <w:t>
      </w:t>
      </w:r>
      <w:r>
        <w:rPr>
          <w:rFonts w:ascii="Times New Roman"/>
          <w:b w:val="false"/>
          <w:i w:val="false"/>
          <w:color w:val="000000"/>
          <w:sz w:val="28"/>
        </w:rPr>
        <w:t>1) ата-аналардан өтініш;</w:t>
      </w:r>
      <w:r>
        <w:br/>
      </w:r>
      <w:r>
        <w:rPr>
          <w:rFonts w:ascii="Times New Roman"/>
          <w:b w:val="false"/>
          <w:i w:val="false"/>
          <w:color w:val="000000"/>
          <w:sz w:val="28"/>
        </w:rPr>
        <w:t>
      </w:t>
      </w:r>
      <w:r>
        <w:rPr>
          <w:rFonts w:ascii="Times New Roman"/>
          <w:b w:val="false"/>
          <w:i w:val="false"/>
          <w:color w:val="000000"/>
          <w:sz w:val="28"/>
        </w:rPr>
        <w:t>2)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3) өтініш иесінің (отбасының) жергілікті атқарушы органдар беретін мемлекеттік атаулы әлеуметтік көмекті алушылар қатарына жататынын растайтын анықтама;</w:t>
      </w:r>
      <w:r>
        <w:br/>
      </w:r>
      <w:r>
        <w:rPr>
          <w:rFonts w:ascii="Times New Roman"/>
          <w:b w:val="false"/>
          <w:i w:val="false"/>
          <w:color w:val="000000"/>
          <w:sz w:val="28"/>
        </w:rPr>
        <w:t>
      </w:t>
      </w:r>
      <w:r>
        <w:rPr>
          <w:rFonts w:ascii="Times New Roman"/>
          <w:b w:val="false"/>
          <w:i w:val="false"/>
          <w:color w:val="000000"/>
          <w:sz w:val="28"/>
        </w:rPr>
        <w:t>4) денсаулығы жағдайы туралы анықтама (медициналық төлқұжат).</w:t>
      </w:r>
      <w:r>
        <w:br/>
      </w:r>
      <w:r>
        <w:rPr>
          <w:rFonts w:ascii="Times New Roman"/>
          <w:b w:val="false"/>
          <w:i w:val="false"/>
          <w:color w:val="000000"/>
          <w:sz w:val="28"/>
        </w:rPr>
        <w:t>
      </w:t>
      </w:r>
      <w:r>
        <w:rPr>
          <w:rFonts w:ascii="Times New Roman"/>
          <w:b w:val="false"/>
          <w:i w:val="false"/>
          <w:color w:val="000000"/>
          <w:sz w:val="28"/>
        </w:rPr>
        <w:t>12. Мемлекеттік қызметті алу үшін қажетті құжаттар тізбесі білім беру ұйымының фойесінде, сондай-ақ, аудандық, қалалық білім бөлімдерінің ресми сайттары мен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w:t>
      </w:r>
      <w:r>
        <w:rPr>
          <w:rFonts w:ascii="Times New Roman"/>
          <w:b w:val="false"/>
          <w:i w:val="false"/>
          <w:color w:val="000000"/>
          <w:sz w:val="28"/>
        </w:rPr>
        <w:t>13. Мемлекеттік қызметті алуға қажетті құжаттар тізбесі уәкілетті орган мен білім беру ұйымындағы мемлекеттік қызметті ұсынуға жауапты тұлғаға тапсырылады.</w:t>
      </w:r>
      <w:r>
        <w:br/>
      </w:r>
      <w:r>
        <w:rPr>
          <w:rFonts w:ascii="Times New Roman"/>
          <w:b w:val="false"/>
          <w:i w:val="false"/>
          <w:color w:val="000000"/>
          <w:sz w:val="28"/>
        </w:rPr>
        <w:t>
      </w:t>
      </w:r>
      <w:r>
        <w:rPr>
          <w:rFonts w:ascii="Times New Roman"/>
          <w:b w:val="false"/>
          <w:i w:val="false"/>
          <w:color w:val="000000"/>
          <w:sz w:val="28"/>
        </w:rPr>
        <w:t>14. Уәкілетті орган және білім беру ұйымы барлық қажетті құжаттарды қабылдау кезінде мемлекеттік қызметті алушыға тиісті құжаттарды қабылдағаны туралы қолхат береді, онда:</w:t>
      </w:r>
      <w:r>
        <w:br/>
      </w:r>
      <w:r>
        <w:rPr>
          <w:rFonts w:ascii="Times New Roman"/>
          <w:b w:val="false"/>
          <w:i w:val="false"/>
          <w:color w:val="000000"/>
          <w:sz w:val="28"/>
        </w:rPr>
        <w:t>
      </w:t>
      </w:r>
      <w:r>
        <w:rPr>
          <w:rFonts w:ascii="Times New Roman"/>
          <w:b w:val="false"/>
          <w:i w:val="false"/>
          <w:color w:val="000000"/>
          <w:sz w:val="28"/>
        </w:rPr>
        <w:t>1) өтінішті қабылдау нөмірі мен күні;</w:t>
      </w:r>
      <w:r>
        <w:br/>
      </w:r>
      <w:r>
        <w:rPr>
          <w:rFonts w:ascii="Times New Roman"/>
          <w:b w:val="false"/>
          <w:i w:val="false"/>
          <w:color w:val="000000"/>
          <w:sz w:val="28"/>
        </w:rPr>
        <w:t>
      </w:t>
      </w:r>
      <w:r>
        <w:rPr>
          <w:rFonts w:ascii="Times New Roman"/>
          <w:b w:val="false"/>
          <w:i w:val="false"/>
          <w:color w:val="000000"/>
          <w:sz w:val="28"/>
        </w:rPr>
        <w:t>2) сұратылған мемлекеттік қызмет түрі;</w:t>
      </w:r>
      <w:r>
        <w:br/>
      </w:r>
      <w:r>
        <w:rPr>
          <w:rFonts w:ascii="Times New Roman"/>
          <w:b w:val="false"/>
          <w:i w:val="false"/>
          <w:color w:val="000000"/>
          <w:sz w:val="28"/>
        </w:rPr>
        <w:t>
      </w:t>
      </w:r>
      <w:r>
        <w:rPr>
          <w:rFonts w:ascii="Times New Roman"/>
          <w:b w:val="false"/>
          <w:i w:val="false"/>
          <w:color w:val="000000"/>
          <w:sz w:val="28"/>
        </w:rPr>
        <w:t>3) қоса тіркелген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5) құжаттарды ресімдеу үшін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6) мемлекеттік қызметті алушының тегі, аты, әкесінің аты, оның байланыс деректері.</w:t>
      </w:r>
      <w:r>
        <w:br/>
      </w:r>
      <w:r>
        <w:rPr>
          <w:rFonts w:ascii="Times New Roman"/>
          <w:b w:val="false"/>
          <w:i w:val="false"/>
          <w:color w:val="000000"/>
          <w:sz w:val="28"/>
        </w:rPr>
        <w:t>
      </w:t>
      </w:r>
      <w:r>
        <w:rPr>
          <w:rFonts w:ascii="Times New Roman"/>
          <w:b w:val="false"/>
          <w:i w:val="false"/>
          <w:color w:val="000000"/>
          <w:sz w:val="28"/>
        </w:rPr>
        <w:t>15. Мемлекеттік қызметті мемлекеттік қызметті алушыға жеткізу мемлекеттік қызметті алушының (заңды өкілінің) өзі келген жағдайда жүзеге асырылады.</w:t>
      </w:r>
      <w:r>
        <w:br/>
      </w:r>
      <w:r>
        <w:rPr>
          <w:rFonts w:ascii="Times New Roman"/>
          <w:b w:val="false"/>
          <w:i w:val="false"/>
          <w:color w:val="000000"/>
          <w:sz w:val="28"/>
        </w:rPr>
        <w:t>
      </w:t>
      </w:r>
      <w:r>
        <w:rPr>
          <w:rFonts w:ascii="Times New Roman"/>
          <w:b w:val="false"/>
          <w:i w:val="false"/>
          <w:color w:val="000000"/>
          <w:sz w:val="28"/>
        </w:rPr>
        <w:t xml:space="preserve">16. Мемлекеттік қызметті алушының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пакетін толық тапсырмауы, сондай-ақ, қызметті ұсыну үшін белгіленген тұлғалар санаттарына сай келмеуі мемлекеттік қызметті көрсетуден бас тартуға негіз болып табылады.</w:t>
      </w:r>
      <w:r>
        <w:br/>
      </w:r>
      <w:r>
        <w:rPr>
          <w:rFonts w:ascii="Times New Roman"/>
          <w:b w:val="false"/>
          <w:i w:val="false"/>
          <w:color w:val="000000"/>
          <w:sz w:val="28"/>
        </w:rPr>
        <w:t>
</w:t>
      </w:r>
    </w:p>
    <w:bookmarkStart w:name="z584" w:id="43"/>
    <w:p>
      <w:pPr>
        <w:spacing w:after="0"/>
        <w:ind w:left="0"/>
        <w:jc w:val="left"/>
      </w:pPr>
      <w:r>
        <w:rPr>
          <w:rFonts w:ascii="Times New Roman"/>
          <w:b/>
          <w:i w:val="false"/>
          <w:color w:val="000000"/>
        </w:rPr>
        <w:t xml:space="preserve"> 3. Жұмыс қағидаттары</w:t>
      </w:r>
    </w:p>
    <w:bookmarkEnd w:id="43"/>
    <w:p>
      <w:pPr>
        <w:spacing w:after="0"/>
        <w:ind w:left="0"/>
        <w:jc w:val="left"/>
      </w:pPr>
      <w:r>
        <w:rPr>
          <w:rFonts w:ascii="Times New Roman"/>
          <w:b w:val="false"/>
          <w:i w:val="false"/>
          <w:color w:val="000000"/>
          <w:sz w:val="28"/>
        </w:rPr>
        <w:t>      17. Қызметті көрсетудің негізгі қағидалары: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 сақтау;</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 туралы толық ақпарат ұсыну;</w:t>
      </w:r>
      <w:r>
        <w:br/>
      </w:r>
      <w:r>
        <w:rPr>
          <w:rFonts w:ascii="Times New Roman"/>
          <w:b w:val="false"/>
          <w:i w:val="false"/>
          <w:color w:val="000000"/>
          <w:sz w:val="28"/>
        </w:rPr>
        <w:t>
      </w:t>
      </w:r>
      <w:r>
        <w:rPr>
          <w:rFonts w:ascii="Times New Roman"/>
          <w:b w:val="false"/>
          <w:i w:val="false"/>
          <w:color w:val="000000"/>
          <w:sz w:val="28"/>
        </w:rPr>
        <w:t>3) мемлекеттік қызметті алушы белгіленген мерзімде алмаған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4) мемлекеттік қызметті уақытылы ұсыну;</w:t>
      </w:r>
      <w:r>
        <w:br/>
      </w:r>
      <w:r>
        <w:rPr>
          <w:rFonts w:ascii="Times New Roman"/>
          <w:b w:val="false"/>
          <w:i w:val="false"/>
          <w:color w:val="000000"/>
          <w:sz w:val="28"/>
        </w:rPr>
        <w:t>
      </w:t>
      </w:r>
      <w:r>
        <w:rPr>
          <w:rFonts w:ascii="Times New Roman"/>
          <w:b w:val="false"/>
          <w:i w:val="false"/>
          <w:color w:val="000000"/>
          <w:sz w:val="28"/>
        </w:rPr>
        <w:t>5) сыпайылық және әдептілік болып табылады.</w:t>
      </w:r>
      <w:r>
        <w:br/>
      </w:r>
      <w:r>
        <w:rPr>
          <w:rFonts w:ascii="Times New Roman"/>
          <w:b w:val="false"/>
          <w:i w:val="false"/>
          <w:color w:val="000000"/>
          <w:sz w:val="28"/>
        </w:rPr>
        <w:t>
</w:t>
      </w:r>
    </w:p>
    <w:bookmarkStart w:name="z590" w:id="44"/>
    <w:p>
      <w:pPr>
        <w:spacing w:after="0"/>
        <w:ind w:left="0"/>
        <w:jc w:val="left"/>
      </w:pPr>
      <w:r>
        <w:rPr>
          <w:rFonts w:ascii="Times New Roman"/>
          <w:b/>
          <w:i w:val="false"/>
          <w:color w:val="000000"/>
        </w:rPr>
        <w:t xml:space="preserve"> 4. Шағымдану тәртібі</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18. Осы регламенттің қосымшада мекенжайлары көрсетілген уәкілетті органдар уәкілетті лауазымды тұлғалардың әрекетіне (әрекетсіздігіне) шағымдану тәртібін түсіндіреді және шағымды дайындауға жәрдемдеседі.</w:t>
      </w:r>
      <w:r>
        <w:br/>
      </w:r>
      <w:r>
        <w:rPr>
          <w:rFonts w:ascii="Times New Roman"/>
          <w:b w:val="false"/>
          <w:i w:val="false"/>
          <w:color w:val="000000"/>
          <w:sz w:val="28"/>
        </w:rPr>
        <w:t>
      </w:t>
      </w:r>
      <w:r>
        <w:rPr>
          <w:rFonts w:ascii="Times New Roman"/>
          <w:b w:val="false"/>
          <w:i w:val="false"/>
          <w:color w:val="000000"/>
          <w:sz w:val="28"/>
        </w:rPr>
        <w:t>19. Шағымдар пошта бойынша жазбаша түрде немесе қолданыстағы заңнамада қарастырылған жағдайларда электронды түрде немесе уәкілетті органның кеңселері арқылы қолма-қол қабылданады.</w:t>
      </w:r>
      <w:r>
        <w:br/>
      </w:r>
      <w:r>
        <w:rPr>
          <w:rFonts w:ascii="Times New Roman"/>
          <w:b w:val="false"/>
          <w:i w:val="false"/>
          <w:color w:val="000000"/>
          <w:sz w:val="28"/>
        </w:rPr>
        <w:t>
      Уәкілетті орган басшыларының жұмыс және қабылдау кестесі белгіленген жұмыс кестесіне сәйкес айқындалады.</w:t>
      </w:r>
      <w:r>
        <w:br/>
      </w:r>
      <w:r>
        <w:rPr>
          <w:rFonts w:ascii="Times New Roman"/>
          <w:b w:val="false"/>
          <w:i w:val="false"/>
          <w:color w:val="000000"/>
          <w:sz w:val="28"/>
        </w:rPr>
        <w:t>
      </w:t>
      </w:r>
      <w:r>
        <w:rPr>
          <w:rFonts w:ascii="Times New Roman"/>
          <w:b w:val="false"/>
          <w:i w:val="false"/>
          <w:color w:val="000000"/>
          <w:sz w:val="28"/>
        </w:rPr>
        <w:t>20. Мемлекеттік қызмет сапа бойынша наразылық болса және дөрекі қызмет көрсетілген жағдайда шағым тиісті жергілікті атқарушы органның білім бөліміне беріледі.</w:t>
      </w:r>
      <w:r>
        <w:br/>
      </w:r>
      <w:r>
        <w:rPr>
          <w:rFonts w:ascii="Times New Roman"/>
          <w:b w:val="false"/>
          <w:i w:val="false"/>
          <w:color w:val="000000"/>
          <w:sz w:val="28"/>
        </w:rPr>
        <w:t>
      </w:t>
      </w:r>
      <w:r>
        <w:rPr>
          <w:rFonts w:ascii="Times New Roman"/>
          <w:b w:val="false"/>
          <w:i w:val="false"/>
          <w:color w:val="000000"/>
          <w:sz w:val="28"/>
        </w:rPr>
        <w:t>21. Мемлекеттік қызмет нәтижелерімен келіспеген жағдайда мемлекеттік қызметті алушының заңнамада белгіленген тәртіппен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22. Шағымда тегі, аты, әкесінің аты (жеке басын куәландыратын құжатта бар болған жағдайда), пошталық мекенжайы, күні көрсетіледі. Шағымға мемлекеттік қызметті алушы қол қоюы тиіс. Шағым беру кезінде субъектінің атауы немесе шағым берілген лауазымды тұлғалардың лауазымы, аты-жөні, сондай-ақ арыздың себептері мен талаптары көрсетіледі.</w:t>
      </w:r>
      <w:r>
        <w:br/>
      </w:r>
      <w:r>
        <w:rPr>
          <w:rFonts w:ascii="Times New Roman"/>
          <w:b w:val="false"/>
          <w:i w:val="false"/>
          <w:color w:val="000000"/>
          <w:sz w:val="28"/>
        </w:rPr>
        <w:t>
      Қажет болған жағдайларда мемлекеттік қызметті алушы арызға уәкілетті орган ұсынған мемлекеттік қызметтің сапасыз екенін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xml:space="preserve">23. Қабылданған шағымдар жоғары оқу орнының кіріс ақпараты журналына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қарастырылады. Мемлекеттік қызметті алушыға қабылдау мерзімі мен уақыты көрсетілген, қабылдаған қызметкердің аты-жөні жазылған талон беріледі.</w:t>
      </w:r>
      <w:r>
        <w:br/>
      </w:r>
      <w:r>
        <w:rPr>
          <w:rFonts w:ascii="Times New Roman"/>
          <w:b w:val="false"/>
          <w:i w:val="false"/>
          <w:color w:val="000000"/>
          <w:sz w:val="28"/>
        </w:rPr>
        <w:t>
      Шағымды қарастыру нәтижесі туралы мемлекеттік қызметті алушыға жазбаша түрде пошта арқылы хабарланады.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 қамтылған отбасы балаларының қала</w:t>
            </w:r>
            <w:r>
              <w:br/>
            </w:r>
            <w:r>
              <w:rPr>
                <w:rFonts w:ascii="Times New Roman"/>
                <w:b w:val="false"/>
                <w:i w:val="false"/>
                <w:color w:val="000000"/>
                <w:sz w:val="20"/>
              </w:rPr>
              <w:t>сыртындағы және мектеп жанындағы</w:t>
            </w:r>
            <w:r>
              <w:br/>
            </w:r>
            <w:r>
              <w:rPr>
                <w:rFonts w:ascii="Times New Roman"/>
                <w:b w:val="false"/>
                <w:i w:val="false"/>
                <w:color w:val="000000"/>
                <w:sz w:val="20"/>
              </w:rPr>
              <w:t>лагерьлерде демалуы үшін құжаттарды</w:t>
            </w:r>
            <w:r>
              <w:br/>
            </w:r>
            <w:r>
              <w:rPr>
                <w:rFonts w:ascii="Times New Roman"/>
                <w:b w:val="false"/>
                <w:i w:val="false"/>
                <w:color w:val="000000"/>
                <w:sz w:val="20"/>
              </w:rPr>
              <w:t>қабылдау" мемлекеттік қызмет көрсету</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"Қала (аудан) әкімдіктерінің білім бөлімдерінің"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2617"/>
        <w:gridCol w:w="2965"/>
        <w:gridCol w:w="5760"/>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Бөлімдердің атауы </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Орналасқан мекенжайы</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w:t>
            </w:r>
            <w:r>
              <w:br/>
            </w:r>
            <w:r>
              <w:rPr>
                <w:rFonts w:ascii="Times New Roman"/>
                <w:b w:val="false"/>
                <w:i w:val="false"/>
                <w:color w:val="000000"/>
                <w:sz w:val="20"/>
              </w:rPr>
              <w:t>
телефоны</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ауылы, Байзақ батыр көшесі, 104</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37) 218-67</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ауылы, Абай көшесі, 121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33) 211-54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Момышұлы ауылы, Жамбыл көшесі, 273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35) 211-70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Кордай ауылы, Жібек жолы көшесі, 273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36) 210-94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Мерке ауылы, Ысмайылов көшесі, 146</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32) 217-86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Байқадам ауылы, Рыскұлбеков көшесі, 133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42) 243-36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 ауылы, Жібек жолы көшесі, 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31) 212-39</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Қаратау қаласы, Алексеев көшесі 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44) 609-19</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Жаңатас қаласы, Жібек Жолы көшесі, 31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8(726)34-630-32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 би ауылы, Төле би көшесі, 240</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38) 321-94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Асқаров көшесі, 47</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24) 31679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2013 жылғы 4 наурыздағы</w:t>
            </w:r>
            <w:r>
              <w:br/>
            </w:r>
            <w:r>
              <w:rPr>
                <w:rFonts w:ascii="Times New Roman"/>
                <w:b w:val="false"/>
                <w:i w:val="false"/>
                <w:color w:val="000000"/>
                <w:sz w:val="20"/>
              </w:rPr>
              <w:t>№ 55 қаулысымен бекітілген</w:t>
            </w:r>
          </w:p>
        </w:tc>
      </w:tr>
    </w:tbl>
    <w:bookmarkStart w:name="z599" w:id="45"/>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қызмет көрсету регламенті</w:t>
      </w:r>
      <w:r>
        <w:br/>
      </w:r>
      <w:r>
        <w:rPr>
          <w:rFonts w:ascii="Times New Roman"/>
          <w:b/>
          <w:i w:val="false"/>
          <w:color w:val="000000"/>
        </w:rPr>
        <w:t>1. Жалпы ережелер</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1. "Негізгі орта, жалпы орта білім беру ұйымдарында экстернат нысанында оқытуға рұқсат беру"" мемлекеттік қызметін (бұдан әрі – мемлекеттік қызмет) меншік нысанына және ведомстволық бағыныстылығына қарамастан (толық атауы, заңды мекенжайы құрылтайшылық құжаттарында көрсетілген) негізгі орта және жалпы орта білім беретін оқу бағдарламаларын іске асыратын орта білім беру ұйымдары (бұдан әрі – білім беру ұйымдары) және облыстық білім басқармасы, аудандың және қалалық білім бөлімдері көрсетеді.</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3. Мемлекеттік қызмет:</w:t>
      </w:r>
      <w:r>
        <w:br/>
      </w:r>
      <w:r>
        <w:rPr>
          <w:rFonts w:ascii="Times New Roman"/>
          <w:b w:val="false"/>
          <w:i w:val="false"/>
          <w:color w:val="000000"/>
          <w:sz w:val="28"/>
        </w:rPr>
        <w:t>
      </w:t>
      </w:r>
      <w:r>
        <w:rPr>
          <w:rFonts w:ascii="Times New Roman"/>
          <w:b w:val="false"/>
          <w:i w:val="false"/>
          <w:color w:val="000000"/>
          <w:sz w:val="28"/>
        </w:rPr>
        <w:t xml:space="preserve">1) "Білім туралы" Қазақстан Республикасының 2007 жылғы 27 шілдедегі Заңының </w:t>
      </w:r>
      <w:r>
        <w:rPr>
          <w:rFonts w:ascii="Times New Roman"/>
          <w:b w:val="false"/>
          <w:i w:val="false"/>
          <w:color w:val="000000"/>
          <w:sz w:val="28"/>
        </w:rPr>
        <w:t>27-бабы</w:t>
      </w:r>
      <w:r>
        <w:rPr>
          <w:rFonts w:ascii="Times New Roman"/>
          <w:b w:val="false"/>
          <w:i w:val="false"/>
          <w:color w:val="000000"/>
          <w:sz w:val="28"/>
        </w:rPr>
        <w:t xml:space="preserve">, 6-бабының 3-тармағының </w:t>
      </w:r>
      <w:r>
        <w:rPr>
          <w:rFonts w:ascii="Times New Roman"/>
          <w:b w:val="false"/>
          <w:i w:val="false"/>
          <w:color w:val="000000"/>
          <w:sz w:val="28"/>
        </w:rPr>
        <w:t>25-7) тармақшасы</w:t>
      </w:r>
      <w:r>
        <w:rPr>
          <w:rFonts w:ascii="Times New Roman"/>
          <w:b w:val="false"/>
          <w:i w:val="false"/>
          <w:color w:val="000000"/>
          <w:sz w:val="28"/>
        </w:rPr>
        <w:t xml:space="preserve">, 4-тармағының </w:t>
      </w:r>
      <w:r>
        <w:rPr>
          <w:rFonts w:ascii="Times New Roman"/>
          <w:b w:val="false"/>
          <w:i w:val="false"/>
          <w:color w:val="000000"/>
          <w:sz w:val="28"/>
        </w:rPr>
        <w:t>21-3)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w:t>
      </w:r>
      <w:r>
        <w:rPr>
          <w:rFonts w:ascii="Times New Roman"/>
          <w:b w:val="false"/>
          <w:i w:val="false"/>
          <w:color w:val="000000"/>
          <w:sz w:val="28"/>
        </w:rPr>
        <w:t>№ 1119</w:t>
      </w:r>
      <w:r>
        <w:rPr>
          <w:rFonts w:ascii="Times New Roman"/>
          <w:b w:val="false"/>
          <w:i w:val="false"/>
          <w:color w:val="000000"/>
          <w:sz w:val="28"/>
        </w:rPr>
        <w:t xml:space="preserve"> қаулысы (бұдан әрі - Стандарт);</w:t>
      </w:r>
      <w:r>
        <w:br/>
      </w:r>
      <w:r>
        <w:rPr>
          <w:rFonts w:ascii="Times New Roman"/>
          <w:b w:val="false"/>
          <w:i w:val="false"/>
          <w:color w:val="000000"/>
          <w:sz w:val="28"/>
        </w:rPr>
        <w:t>
      </w:t>
      </w:r>
      <w:r>
        <w:rPr>
          <w:rFonts w:ascii="Times New Roman"/>
          <w:b w:val="false"/>
          <w:i w:val="false"/>
          <w:color w:val="000000"/>
          <w:sz w:val="28"/>
        </w:rPr>
        <w:t xml:space="preserve">3) "Білім алушылардың үлгерімін ағымдағы бақылау, аралық және қорытынды мемлекеттік аттестаттау жүргізудің үлгі ережесін бекіту туралы" Қазақстан Республикасы Білім және ғылым министрінің 2008 жылғы 18 наурыздағы </w:t>
      </w:r>
      <w:r>
        <w:rPr>
          <w:rFonts w:ascii="Times New Roman"/>
          <w:b w:val="false"/>
          <w:i w:val="false"/>
          <w:color w:val="000000"/>
          <w:sz w:val="28"/>
        </w:rPr>
        <w:t>№ 125</w:t>
      </w:r>
      <w:r>
        <w:rPr>
          <w:rFonts w:ascii="Times New Roman"/>
          <w:b w:val="false"/>
          <w:i w:val="false"/>
          <w:color w:val="000000"/>
          <w:sz w:val="28"/>
        </w:rPr>
        <w:t xml:space="preserve"> бұйрығы негізінде көрсетіледі.</w:t>
      </w:r>
      <w:r>
        <w:br/>
      </w:r>
      <w:r>
        <w:rPr>
          <w:rFonts w:ascii="Times New Roman"/>
          <w:b w:val="false"/>
          <w:i w:val="false"/>
          <w:color w:val="000000"/>
          <w:sz w:val="28"/>
        </w:rPr>
        <w:t>
      </w:t>
      </w:r>
      <w:r>
        <w:rPr>
          <w:rFonts w:ascii="Times New Roman"/>
          <w:b w:val="false"/>
          <w:i w:val="false"/>
          <w:color w:val="000000"/>
          <w:sz w:val="28"/>
        </w:rPr>
        <w:t>4. Мемлекеттік қызметті көрсету тәртібі туралы толық ақпарат Қазақстан Республикасы Білім және ғылым министрлігінің www.edu.gov.kz және "Жамбыл облысы әкімдігінің білім басқармасы" коммуналдық мемлекеттік мекемесінің bilim.edu.zhambyl.kz сайттарында орналастырылған.</w:t>
      </w:r>
      <w:r>
        <w:br/>
      </w:r>
      <w:r>
        <w:rPr>
          <w:rFonts w:ascii="Times New Roman"/>
          <w:b w:val="false"/>
          <w:i w:val="false"/>
          <w:color w:val="000000"/>
          <w:sz w:val="28"/>
        </w:rPr>
        <w:t>
      </w:t>
      </w:r>
      <w:r>
        <w:rPr>
          <w:rFonts w:ascii="Times New Roman"/>
          <w:b w:val="false"/>
          <w:i w:val="false"/>
          <w:color w:val="000000"/>
          <w:sz w:val="28"/>
        </w:rPr>
        <w:t>5. Мемлекеттік қызметтің аяқталу нысаны экстернат нысанында оқуға рұқсат беру туралы анықтама немесе қызметті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6.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xml:space="preserve">7. Мемлекеттік қызметті көрсету мерзімі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он бес жұмыс күнін құрайды.</w:t>
      </w:r>
      <w:r>
        <w:br/>
      </w:r>
      <w:r>
        <w:rPr>
          <w:rFonts w:ascii="Times New Roman"/>
          <w:b w:val="false"/>
          <w:i w:val="false"/>
          <w:color w:val="000000"/>
          <w:sz w:val="28"/>
        </w:rPr>
        <w:t>
      </w:t>
      </w:r>
      <w:r>
        <w:rPr>
          <w:rFonts w:ascii="Times New Roman"/>
          <w:b w:val="false"/>
          <w:i w:val="false"/>
          <w:color w:val="000000"/>
          <w:sz w:val="28"/>
        </w:rPr>
        <w:t>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9. Мемлекеттік қызмет демалыс және мереке күндерін қоспағанда, сағат 13.00-ден 14.30-ге дейін түскі үзіліспен сағат 9.00-ден 18.00-ге дейін көрсетіледі.</w:t>
      </w:r>
      <w:r>
        <w:br/>
      </w:r>
      <w:r>
        <w:rPr>
          <w:rFonts w:ascii="Times New Roman"/>
          <w:b w:val="false"/>
          <w:i w:val="false"/>
          <w:color w:val="000000"/>
          <w:sz w:val="28"/>
        </w:rPr>
        <w:t>
      Алдын ала жазылу және жеделдетіп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10. Мемлекеттік қызмет аудандық, қалалық білім бөлімінің анықтауымен мемлекеттік қызметті алушы экстернат нысанында білім алуға өтініш білдірген білім беру ұйымының ғимаратында жүзеге асырылады.</w:t>
      </w:r>
      <w:r>
        <w:br/>
      </w:r>
      <w:r>
        <w:rPr>
          <w:rFonts w:ascii="Times New Roman"/>
          <w:b w:val="false"/>
          <w:i w:val="false"/>
          <w:color w:val="000000"/>
          <w:sz w:val="28"/>
        </w:rPr>
        <w:t>
      Ғимараттың ішіндегі қызмет көрсетілетін орынжайлар көлемі, орналасуы және кескіні жағынан сапалы қызмет көрсетуге арналған талаптарға сай келеді. Күтуге және қажетті құжаттарды дайындауға қолайлы болуы үшін креслолар мен орындықтар қойылған.</w:t>
      </w:r>
      <w:r>
        <w:br/>
      </w:r>
      <w:r>
        <w:rPr>
          <w:rFonts w:ascii="Times New Roman"/>
          <w:b w:val="false"/>
          <w:i w:val="false"/>
          <w:color w:val="000000"/>
          <w:sz w:val="28"/>
        </w:rPr>
        <w:t>
</w:t>
      </w:r>
    </w:p>
    <w:bookmarkStart w:name="z613" w:id="46"/>
    <w:p>
      <w:pPr>
        <w:spacing w:after="0"/>
        <w:ind w:left="0"/>
        <w:jc w:val="left"/>
      </w:pPr>
      <w:r>
        <w:rPr>
          <w:rFonts w:ascii="Times New Roman"/>
          <w:b/>
          <w:i w:val="false"/>
          <w:color w:val="000000"/>
        </w:rPr>
        <w:t xml:space="preserve"> 2. Мемлекеттік қызмет көрсету тәртібі</w:t>
      </w:r>
    </w:p>
    <w:bookmarkEnd w:id="46"/>
    <w:p>
      <w:pPr>
        <w:spacing w:after="0"/>
        <w:ind w:left="0"/>
        <w:jc w:val="left"/>
      </w:pPr>
      <w:r>
        <w:rPr>
          <w:rFonts w:ascii="Times New Roman"/>
          <w:b w:val="false"/>
          <w:i w:val="false"/>
          <w:color w:val="000000"/>
          <w:sz w:val="28"/>
        </w:rPr>
        <w:t>      11. Мемлекеттік қызметті алу үшін мемлекеттік қызметті алушы өтінішті еркін үлгіде ағымдағы жылғы 1 желтоқсаннан кешіктірмей білім беру ұйымы басшысының атына береді.</w:t>
      </w:r>
      <w:r>
        <w:br/>
      </w:r>
      <w:r>
        <w:rPr>
          <w:rFonts w:ascii="Times New Roman"/>
          <w:b w:val="false"/>
          <w:i w:val="false"/>
          <w:color w:val="000000"/>
          <w:sz w:val="28"/>
        </w:rPr>
        <w:t>
      Мемлекеттік қызмет алушының экстернат нысанында оқытуға өтініші білім беру ұйымының заңды тұлғасымен тіркеу журналына тіркеледі.</w:t>
      </w:r>
      <w:r>
        <w:br/>
      </w:r>
      <w:r>
        <w:rPr>
          <w:rFonts w:ascii="Times New Roman"/>
          <w:b w:val="false"/>
          <w:i w:val="false"/>
          <w:color w:val="000000"/>
          <w:sz w:val="28"/>
        </w:rPr>
        <w:t>
      Өтінішке қоса:</w:t>
      </w:r>
      <w:r>
        <w:br/>
      </w:r>
      <w:r>
        <w:rPr>
          <w:rFonts w:ascii="Times New Roman"/>
          <w:b w:val="false"/>
          <w:i w:val="false"/>
          <w:color w:val="000000"/>
          <w:sz w:val="28"/>
        </w:rPr>
        <w:t>
      </w:t>
      </w:r>
      <w:r>
        <w:rPr>
          <w:rFonts w:ascii="Times New Roman"/>
          <w:b w:val="false"/>
          <w:i w:val="false"/>
          <w:color w:val="000000"/>
          <w:sz w:val="28"/>
        </w:rPr>
        <w:t>1) білім алушылардың денсаулығы туралы медициналық-әлеуметтік сараптаманың анықтама-қорытындысын;</w:t>
      </w:r>
      <w:r>
        <w:br/>
      </w:r>
      <w:r>
        <w:rPr>
          <w:rFonts w:ascii="Times New Roman"/>
          <w:b w:val="false"/>
          <w:i w:val="false"/>
          <w:color w:val="000000"/>
          <w:sz w:val="28"/>
        </w:rPr>
        <w:t>
      </w:t>
      </w:r>
      <w:r>
        <w:rPr>
          <w:rFonts w:ascii="Times New Roman"/>
          <w:b w:val="false"/>
          <w:i w:val="false"/>
          <w:color w:val="000000"/>
          <w:sz w:val="28"/>
        </w:rPr>
        <w:t>2) білім алушылардың ата-аналары немесе оларды алмастыратын тұлғалардың шетелде уақытша тұратындығы туралы анықтаманы, оқушылар алмасу желісі бойынша шетелде білім алғандығын растайтын құжатты;</w:t>
      </w:r>
      <w:r>
        <w:br/>
      </w:r>
      <w:r>
        <w:rPr>
          <w:rFonts w:ascii="Times New Roman"/>
          <w:b w:val="false"/>
          <w:i w:val="false"/>
          <w:color w:val="000000"/>
          <w:sz w:val="28"/>
        </w:rPr>
        <w:t>
      </w:t>
      </w:r>
      <w:r>
        <w:rPr>
          <w:rFonts w:ascii="Times New Roman"/>
          <w:b w:val="false"/>
          <w:i w:val="false"/>
          <w:color w:val="000000"/>
          <w:sz w:val="28"/>
        </w:rPr>
        <w:t>3) білім алушылардың соңғы оқыған сыныбында берілген үлгерім табелінің көшірмесін (нотариалды расталған) ұсынады.</w:t>
      </w:r>
      <w:r>
        <w:br/>
      </w:r>
      <w:r>
        <w:rPr>
          <w:rFonts w:ascii="Times New Roman"/>
          <w:b w:val="false"/>
          <w:i w:val="false"/>
          <w:color w:val="000000"/>
          <w:sz w:val="28"/>
        </w:rPr>
        <w:t>
      </w:t>
      </w:r>
      <w:r>
        <w:rPr>
          <w:rFonts w:ascii="Times New Roman"/>
          <w:b w:val="false"/>
          <w:i w:val="false"/>
          <w:color w:val="000000"/>
          <w:sz w:val="28"/>
        </w:rPr>
        <w:t>12. Экстернді қорытынды аттестаттауға жіберу туралы шешім білім беру ұйымының педагогикалық кеңесінде қабылданады.</w:t>
      </w:r>
      <w:r>
        <w:br/>
      </w:r>
      <w:r>
        <w:rPr>
          <w:rFonts w:ascii="Times New Roman"/>
          <w:b w:val="false"/>
          <w:i w:val="false"/>
          <w:color w:val="000000"/>
          <w:sz w:val="28"/>
        </w:rPr>
        <w:t>
      Тұлғаларды экстернат нысанындағы аттестаттауға жіберу туралы бұйрықты білім беру ұйымы шығарады.</w:t>
      </w:r>
      <w:r>
        <w:br/>
      </w:r>
      <w:r>
        <w:rPr>
          <w:rFonts w:ascii="Times New Roman"/>
          <w:b w:val="false"/>
          <w:i w:val="false"/>
          <w:color w:val="000000"/>
          <w:sz w:val="28"/>
        </w:rPr>
        <w:t>
      </w:t>
      </w:r>
      <w:r>
        <w:rPr>
          <w:rFonts w:ascii="Times New Roman"/>
          <w:b w:val="false"/>
          <w:i w:val="false"/>
          <w:color w:val="000000"/>
          <w:sz w:val="28"/>
        </w:rPr>
        <w:t>13. Мемлекеттік қызметті алушылардың құжаттары білім беру ұйымының кеңсесіне тапсырылады.</w:t>
      </w:r>
      <w:r>
        <w:br/>
      </w:r>
      <w:r>
        <w:rPr>
          <w:rFonts w:ascii="Times New Roman"/>
          <w:b w:val="false"/>
          <w:i w:val="false"/>
          <w:color w:val="000000"/>
          <w:sz w:val="28"/>
        </w:rPr>
        <w:t>
      </w:t>
      </w:r>
      <w:r>
        <w:rPr>
          <w:rFonts w:ascii="Times New Roman"/>
          <w:b w:val="false"/>
          <w:i w:val="false"/>
          <w:color w:val="000000"/>
          <w:sz w:val="28"/>
        </w:rPr>
        <w:t>14. Мемлекеттік қызметті алу үшін қажетті барлық құжаттарды тапсырған кезде мемлекеттік қызметті алушыға алынған күні туралы белгі қойылған тізімдеме беріледі.</w:t>
      </w:r>
      <w:r>
        <w:br/>
      </w:r>
      <w:r>
        <w:rPr>
          <w:rFonts w:ascii="Times New Roman"/>
          <w:b w:val="false"/>
          <w:i w:val="false"/>
          <w:color w:val="000000"/>
          <w:sz w:val="28"/>
        </w:rPr>
        <w:t>
      </w:t>
      </w:r>
      <w:r>
        <w:rPr>
          <w:rFonts w:ascii="Times New Roman"/>
          <w:b w:val="false"/>
          <w:i w:val="false"/>
          <w:color w:val="000000"/>
          <w:sz w:val="28"/>
        </w:rPr>
        <w:t>15. Көрсетілген қызмет нәтижесін жеткізу мемлекеттік қызметті алушының жеке қатысуымен болады.</w:t>
      </w:r>
      <w:r>
        <w:br/>
      </w:r>
      <w:r>
        <w:rPr>
          <w:rFonts w:ascii="Times New Roman"/>
          <w:b w:val="false"/>
          <w:i w:val="false"/>
          <w:color w:val="000000"/>
          <w:sz w:val="28"/>
        </w:rPr>
        <w:t>
      </w:t>
      </w:r>
      <w:r>
        <w:rPr>
          <w:rFonts w:ascii="Times New Roman"/>
          <w:b w:val="false"/>
          <w:i w:val="false"/>
          <w:color w:val="000000"/>
          <w:sz w:val="28"/>
        </w:rPr>
        <w:t>16. Мынадай:</w:t>
      </w:r>
      <w:r>
        <w:br/>
      </w:r>
      <w:r>
        <w:rPr>
          <w:rFonts w:ascii="Times New Roman"/>
          <w:b w:val="false"/>
          <w:i w:val="false"/>
          <w:color w:val="000000"/>
          <w:sz w:val="28"/>
        </w:rPr>
        <w:t>
      </w:t>
      </w:r>
      <w:r>
        <w:rPr>
          <w:rFonts w:ascii="Times New Roman"/>
          <w:b w:val="false"/>
          <w:i w:val="false"/>
          <w:color w:val="000000"/>
          <w:sz w:val="28"/>
        </w:rPr>
        <w:t xml:space="preserve">1)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пакетін толық ұсынбаған жағдайда;</w:t>
      </w:r>
      <w:r>
        <w:br/>
      </w:r>
      <w:r>
        <w:rPr>
          <w:rFonts w:ascii="Times New Roman"/>
          <w:b w:val="false"/>
          <w:i w:val="false"/>
          <w:color w:val="000000"/>
          <w:sz w:val="28"/>
        </w:rPr>
        <w:t>
      </w:t>
      </w:r>
      <w:r>
        <w:rPr>
          <w:rFonts w:ascii="Times New Roman"/>
          <w:b w:val="false"/>
          <w:i w:val="false"/>
          <w:color w:val="000000"/>
          <w:sz w:val="28"/>
        </w:rPr>
        <w:t>2) денсаулық жағдайына байланысты жалпы білім беру ұйымдарында оқуға мүмкіндігі жоқ тұлғаларға;</w:t>
      </w:r>
      <w:r>
        <w:br/>
      </w:r>
      <w:r>
        <w:rPr>
          <w:rFonts w:ascii="Times New Roman"/>
          <w:b w:val="false"/>
          <w:i w:val="false"/>
          <w:color w:val="000000"/>
          <w:sz w:val="28"/>
        </w:rPr>
        <w:t>
      </w:t>
      </w:r>
      <w:r>
        <w:rPr>
          <w:rFonts w:ascii="Times New Roman"/>
          <w:b w:val="false"/>
          <w:i w:val="false"/>
          <w:color w:val="000000"/>
          <w:sz w:val="28"/>
        </w:rPr>
        <w:t>3) шетелде уақытша тұратын немесе тұрақты тұруға кеткен, немесе оқушылардың халықаралық алмасу желісінде шетелде білім алушыларға;</w:t>
      </w:r>
      <w:r>
        <w:br/>
      </w:r>
      <w:r>
        <w:rPr>
          <w:rFonts w:ascii="Times New Roman"/>
          <w:b w:val="false"/>
          <w:i w:val="false"/>
          <w:color w:val="000000"/>
          <w:sz w:val="28"/>
        </w:rPr>
        <w:t>
      </w:t>
      </w:r>
      <w:r>
        <w:rPr>
          <w:rFonts w:ascii="Times New Roman"/>
          <w:b w:val="false"/>
          <w:i w:val="false"/>
          <w:color w:val="000000"/>
          <w:sz w:val="28"/>
        </w:rPr>
        <w:t>4) негізгі орта және жалпы орта білім беру ұйымдарында уақытында оқуын аяқтамаған тұлғаларға мемлекеттік қызмет көрсетуден бас тартылады.</w:t>
      </w:r>
      <w:r>
        <w:br/>
      </w:r>
      <w:r>
        <w:rPr>
          <w:rFonts w:ascii="Times New Roman"/>
          <w:b w:val="false"/>
          <w:i w:val="false"/>
          <w:color w:val="000000"/>
          <w:sz w:val="28"/>
        </w:rPr>
        <w:t>
</w:t>
      </w:r>
    </w:p>
    <w:bookmarkStart w:name="z626" w:id="47"/>
    <w:p>
      <w:pPr>
        <w:spacing w:after="0"/>
        <w:ind w:left="0"/>
        <w:jc w:val="left"/>
      </w:pPr>
      <w:r>
        <w:rPr>
          <w:rFonts w:ascii="Times New Roman"/>
          <w:b/>
          <w:i w:val="false"/>
          <w:color w:val="000000"/>
        </w:rPr>
        <w:t xml:space="preserve"> 3. Жұмыс қағидаттары</w:t>
      </w:r>
    </w:p>
    <w:bookmarkEnd w:id="47"/>
    <w:p>
      <w:pPr>
        <w:spacing w:after="0"/>
        <w:ind w:left="0"/>
        <w:jc w:val="left"/>
      </w:pPr>
      <w:r>
        <w:rPr>
          <w:rFonts w:ascii="Times New Roman"/>
          <w:b w:val="false"/>
          <w:i w:val="false"/>
          <w:color w:val="000000"/>
          <w:sz w:val="28"/>
        </w:rPr>
        <w:t>      </w:t>
      </w:r>
      <w:r>
        <w:rPr>
          <w:rFonts w:ascii="Times New Roman"/>
          <w:b w:val="false"/>
          <w:i w:val="false"/>
          <w:color w:val="000000"/>
          <w:sz w:val="28"/>
        </w:rPr>
        <w:t>17. Білім беру ұйымының қызметі:</w:t>
      </w:r>
      <w:r>
        <w:br/>
      </w:r>
      <w:r>
        <w:rPr>
          <w:rFonts w:ascii="Times New Roman"/>
          <w:b w:val="false"/>
          <w:i w:val="false"/>
          <w:color w:val="000000"/>
          <w:sz w:val="28"/>
        </w:rPr>
        <w:t>
      </w:t>
      </w:r>
      <w:r>
        <w:rPr>
          <w:rFonts w:ascii="Times New Roman"/>
          <w:b w:val="false"/>
          <w:i w:val="false"/>
          <w:color w:val="000000"/>
          <w:sz w:val="28"/>
        </w:rPr>
        <w:t>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2) қызметтік борышты орындау барысында заңдылықты сақтау;</w:t>
      </w:r>
      <w:r>
        <w:br/>
      </w:r>
      <w:r>
        <w:rPr>
          <w:rFonts w:ascii="Times New Roman"/>
          <w:b w:val="false"/>
          <w:i w:val="false"/>
          <w:color w:val="000000"/>
          <w:sz w:val="28"/>
        </w:rPr>
        <w:t>
      </w:t>
      </w:r>
      <w:r>
        <w:rPr>
          <w:rFonts w:ascii="Times New Roman"/>
          <w:b w:val="false"/>
          <w:i w:val="false"/>
          <w:color w:val="000000"/>
          <w:sz w:val="28"/>
        </w:rPr>
        <w:t>3) сыпайылық;</w:t>
      </w:r>
      <w:r>
        <w:br/>
      </w:r>
      <w:r>
        <w:rPr>
          <w:rFonts w:ascii="Times New Roman"/>
          <w:b w:val="false"/>
          <w:i w:val="false"/>
          <w:color w:val="000000"/>
          <w:sz w:val="28"/>
        </w:rPr>
        <w:t>
      </w:t>
      </w:r>
      <w:r>
        <w:rPr>
          <w:rFonts w:ascii="Times New Roman"/>
          <w:b w:val="false"/>
          <w:i w:val="false"/>
          <w:color w:val="000000"/>
          <w:sz w:val="28"/>
        </w:rPr>
        <w:t>4)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5) құжаттарды қорғау және олардың құпиялығын қамтамасыз ету;</w:t>
      </w:r>
      <w:r>
        <w:br/>
      </w:r>
      <w:r>
        <w:rPr>
          <w:rFonts w:ascii="Times New Roman"/>
          <w:b w:val="false"/>
          <w:i w:val="false"/>
          <w:color w:val="000000"/>
          <w:sz w:val="28"/>
        </w:rPr>
        <w:t>
      </w:t>
      </w:r>
      <w:r>
        <w:rPr>
          <w:rFonts w:ascii="Times New Roman"/>
          <w:b w:val="false"/>
          <w:i w:val="false"/>
          <w:color w:val="000000"/>
          <w:sz w:val="28"/>
        </w:rPr>
        <w:t>6) мемлекеттік қызметті алушы белгіленген мерзімде алмаған құжаттардың сақталуын қамтамасыз ету.</w:t>
      </w:r>
      <w:r>
        <w:br/>
      </w:r>
      <w:r>
        <w:rPr>
          <w:rFonts w:ascii="Times New Roman"/>
          <w:b w:val="false"/>
          <w:i w:val="false"/>
          <w:color w:val="000000"/>
          <w:sz w:val="28"/>
        </w:rPr>
        <w:t>
</w:t>
      </w:r>
    </w:p>
    <w:bookmarkStart w:name="z634" w:id="48"/>
    <w:p>
      <w:pPr>
        <w:spacing w:after="0"/>
        <w:ind w:left="0"/>
        <w:jc w:val="left"/>
      </w:pPr>
      <w:r>
        <w:rPr>
          <w:rFonts w:ascii="Times New Roman"/>
          <w:b/>
          <w:i w:val="false"/>
          <w:color w:val="000000"/>
        </w:rPr>
        <w:t xml:space="preserve"> 4. Шағымдану тәртібі</w:t>
      </w:r>
    </w:p>
    <w:bookmarkEnd w:id="48"/>
    <w:p>
      <w:pPr>
        <w:spacing w:after="0"/>
        <w:ind w:left="0"/>
        <w:jc w:val="left"/>
      </w:pPr>
      <w:r>
        <w:rPr>
          <w:rFonts w:ascii="Times New Roman"/>
          <w:b w:val="false"/>
          <w:i w:val="false"/>
          <w:color w:val="000000"/>
          <w:sz w:val="28"/>
        </w:rPr>
        <w:t>      18. Білім беру ұйымдары қызметкерінің әрекетiне (әрекетсiздiгiне) шағымдану тәртібі туралы ақпаратты білім беру ұйымының басшысынан алуға болады.</w:t>
      </w:r>
      <w:r>
        <w:br/>
      </w:r>
      <w:r>
        <w:rPr>
          <w:rFonts w:ascii="Times New Roman"/>
          <w:b w:val="false"/>
          <w:i w:val="false"/>
          <w:color w:val="000000"/>
          <w:sz w:val="28"/>
        </w:rPr>
        <w:t>
      </w:t>
      </w:r>
      <w:r>
        <w:rPr>
          <w:rFonts w:ascii="Times New Roman"/>
          <w:b w:val="false"/>
          <w:i w:val="false"/>
          <w:color w:val="000000"/>
          <w:sz w:val="28"/>
        </w:rPr>
        <w:t>19. Мемлекеттік қызметті алушы көрсетілген мемлекеттік қызметтің нәтижесімен келіспеген жағдайда, осы регламентке қосымшада мекенжайлары көрсетілген тиісті жергілікті атқарушы органның білім бөліміне жүгіне алады.</w:t>
      </w:r>
      <w:r>
        <w:br/>
      </w:r>
      <w:r>
        <w:rPr>
          <w:rFonts w:ascii="Times New Roman"/>
          <w:b w:val="false"/>
          <w:i w:val="false"/>
          <w:color w:val="000000"/>
          <w:sz w:val="28"/>
        </w:rPr>
        <w:t>
      </w:t>
      </w:r>
      <w:r>
        <w:rPr>
          <w:rFonts w:ascii="Times New Roman"/>
          <w:b w:val="false"/>
          <w:i w:val="false"/>
          <w:color w:val="000000"/>
          <w:sz w:val="28"/>
        </w:rPr>
        <w:t>20. Шағымдар жазбаша нысанда поштамен не білім беру ұйымының немесе мемлекеттік органның немесе басқа да ұйымдардың кеңселері арқылы қолма-қол қабылданады.</w:t>
      </w:r>
      <w:r>
        <w:br/>
      </w:r>
      <w:r>
        <w:rPr>
          <w:rFonts w:ascii="Times New Roman"/>
          <w:b w:val="false"/>
          <w:i w:val="false"/>
          <w:color w:val="000000"/>
          <w:sz w:val="28"/>
        </w:rPr>
        <w:t>
      </w:t>
      </w:r>
      <w:r>
        <w:rPr>
          <w:rFonts w:ascii="Times New Roman"/>
          <w:b w:val="false"/>
          <w:i w:val="false"/>
          <w:color w:val="000000"/>
          <w:sz w:val="28"/>
        </w:rPr>
        <w:t>21. Көрсетілген мемлекеттік қызмет нәтижесімен келіспеген жағдайда мемлекеттік қызметті алушы заңнамада белгіленген тәртіпте сотқа жүгінуге құқылы.</w:t>
      </w:r>
      <w:r>
        <w:br/>
      </w:r>
      <w:r>
        <w:rPr>
          <w:rFonts w:ascii="Times New Roman"/>
          <w:b w:val="false"/>
          <w:i w:val="false"/>
          <w:color w:val="000000"/>
          <w:sz w:val="28"/>
        </w:rPr>
        <w:t>
      </w:t>
      </w:r>
      <w:r>
        <w:rPr>
          <w:rFonts w:ascii="Times New Roman"/>
          <w:b w:val="false"/>
          <w:i w:val="false"/>
          <w:color w:val="000000"/>
          <w:sz w:val="28"/>
        </w:rPr>
        <w:t>22. Азаматтардың өтініштері, оның ішінде шағымдары еркін нысанда, жазбаша түрде қабылданады. Қажет болған жағдайда мәселенің сипатына байланысты қосымша құжаттар ұсынылуы мүмкін.</w:t>
      </w:r>
      <w:r>
        <w:br/>
      </w:r>
      <w:r>
        <w:rPr>
          <w:rFonts w:ascii="Times New Roman"/>
          <w:b w:val="false"/>
          <w:i w:val="false"/>
          <w:color w:val="000000"/>
          <w:sz w:val="28"/>
        </w:rPr>
        <w:t>
      </w:t>
      </w:r>
      <w:r>
        <w:rPr>
          <w:rFonts w:ascii="Times New Roman"/>
          <w:b w:val="false"/>
          <w:i w:val="false"/>
          <w:color w:val="000000"/>
          <w:sz w:val="28"/>
        </w:rPr>
        <w:t xml:space="preserve">23. Қабылданған шағымдар кіріс хат-хабарлар журналына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қарастырылады. Мемлекеттік қызметті алушыға қабылдау мерзімі мен уақыты көрсетілген, қабылдаған қызметкердің аты-жөні жазылған талон беріледі.</w:t>
      </w:r>
      <w:r>
        <w:br/>
      </w:r>
      <w:r>
        <w:rPr>
          <w:rFonts w:ascii="Times New Roman"/>
          <w:b w:val="false"/>
          <w:i w:val="false"/>
          <w:color w:val="000000"/>
          <w:sz w:val="28"/>
        </w:rPr>
        <w:t>
      Шағымды қарастыру нәтижесі туралы мемлекеттік қызметті алушыға жазбаша түрде пошта арқылы хабарланады.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беру</w:t>
            </w:r>
            <w:r>
              <w:br/>
            </w:r>
            <w:r>
              <w:rPr>
                <w:rFonts w:ascii="Times New Roman"/>
                <w:b w:val="false"/>
                <w:i w:val="false"/>
                <w:color w:val="000000"/>
                <w:sz w:val="20"/>
              </w:rPr>
              <w:t>ұйымдарында экстернат нысанында</w:t>
            </w:r>
            <w:r>
              <w:br/>
            </w:r>
            <w:r>
              <w:rPr>
                <w:rFonts w:ascii="Times New Roman"/>
                <w:b w:val="false"/>
                <w:i w:val="false"/>
                <w:color w:val="000000"/>
                <w:sz w:val="20"/>
              </w:rPr>
              <w:t>оқытуға рұқсат беру" мемлекеттік</w:t>
            </w:r>
            <w:r>
              <w:br/>
            </w:r>
            <w:r>
              <w:rPr>
                <w:rFonts w:ascii="Times New Roman"/>
                <w:b w:val="false"/>
                <w:i w:val="false"/>
                <w:color w:val="000000"/>
                <w:sz w:val="20"/>
              </w:rPr>
              <w:t>қызмет көрсету регламентіне қосымша</w:t>
            </w:r>
          </w:p>
        </w:tc>
      </w:tr>
    </w:tbl>
    <w:p>
      <w:pPr>
        <w:spacing w:after="0"/>
        <w:ind w:left="0"/>
        <w:jc w:val="left"/>
      </w:pPr>
      <w:r>
        <w:rPr>
          <w:rFonts w:ascii="Times New Roman"/>
          <w:b/>
          <w:i w:val="false"/>
          <w:color w:val="000000"/>
        </w:rPr>
        <w:t xml:space="preserve"> "Қала (аудан) әкімдіктерінің білім бөлімдерінің"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2617"/>
        <w:gridCol w:w="2965"/>
        <w:gridCol w:w="5760"/>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Бөлімдердің атауы </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Орналасқан мекен-жайы</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w:t>
            </w:r>
            <w:r>
              <w:br/>
            </w:r>
            <w:r>
              <w:rPr>
                <w:rFonts w:ascii="Times New Roman"/>
                <w:b w:val="false"/>
                <w:i w:val="false"/>
                <w:color w:val="000000"/>
                <w:sz w:val="20"/>
              </w:rPr>
              <w:t>
телефоны</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ауылы, Байзақ батыр көшесі, 104</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37) 218-67</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ауылы, Абай көшесі, 121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33) 211-54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Момышұлы ауылы, Жамбыл көшесі, 273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35) 211-70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Кордай ауылы, Жібек жолы көшесі, 273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36) 210-94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Мерке ауылы, Ысмайылов көшесі, 146</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32) 217-86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Байқадам ауылы, Рыскұлбеков көшесі, 133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42) 243-36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 ауылы, Жібек жолы көшесі, 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31) 212-39</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Қаратау қаласы, Алексеев көшесі 3</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44) 609-19</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Жаңатас қаласы, Жібек Жолы көшесі, 31</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8(726)34-630-32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 би ауылы, Төле би көшесі, 240</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38) 321-94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әкімдігінің білім бөлімі" коммуналдық мемлекеттік мекемесі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Асқаров көшесі, 47</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24) 31679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