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3720" w14:textId="0d3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білімі бар мамандарды даярлаудың 2013-2014 оқу жылына арналған мемлекеттік білім беру тапсырысын бекіту туралы" Жамбыл облысы әкімдігінің 2013 жылғы 29 сәуірдегі № 107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28 қарашадағы № 378 қаулысы. Жамбыл облысының Әділет департаментінде 2014 жылғы 8 қаңтарда № 2100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Қазақстан Республикасы Білім және ғылым министрі міндетін атқарушының 2012 жылғы 4 мамырдағы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тiзiлiмiнде № 7204 тiркелген)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кәсіптік, орта білімнен кейінгі білімі бар мамандарды даярлаудың 2013-2014 оқу жылына арналған мемлекеттік білім беру тапсырысын бекіту туралы» Жамбыл облысы әкімдігінің 2013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1943 болып тіркелген, 2013 жылдың 4 маусымында № 69(17757) «Ақ жол» және № 64(17780) «Знамя труда»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әкімдігінің білім басқармасы» коммуналдық мемлекеттік мекемесі Қазақстан Республикасының заңнамасында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Ғани Қалыбайұлы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«28»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даярлаудың 2013-2014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80"/>
        <w:gridCol w:w="2196"/>
        <w:gridCol w:w="1012"/>
        <w:gridCol w:w="879"/>
        <w:gridCol w:w="967"/>
        <w:gridCol w:w="923"/>
        <w:gridCol w:w="769"/>
        <w:gridCol w:w="880"/>
        <w:gridCol w:w="1014"/>
        <w:gridCol w:w="1126"/>
        <w:gridCol w:w="837"/>
        <w:gridCol w:w="1216"/>
      </w:tblGrid>
      <w:tr>
        <w:trPr>
          <w:trHeight w:val="76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коды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күндізгі оқу бөлімі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сырттай оқу бөлімі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күндізгі оқу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жүйесінің түзету мекемесі жаныңдағы колледж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маманды оқытудың орташа құны сырттай оқу бөлімі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Бюджеттік бағдарлама әкімшісі «Жамбыл облысы әкімдігінің білім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мекемесі болып табылатын мемлекеттік білім беру тапсырысы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Жамбыл гуманитарлық колледжі» 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кәсіпорны </w:t>
            </w:r>
          </w:p>
        </w:tc>
      </w:tr>
      <w:tr>
        <w:trPr>
          <w:trHeight w:val="1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политехникалық колледжі» коммуналдық мемлекеттік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 - қолданбалы және халықтық кәсіпшілік өнері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құралдарды техникалық пайдалану, қызмет көрсету және электр жөндеу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Өнеркәсіптегі механикалық өңдеу, өлшеуіш бақылау аспаптары және автоматикасы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және жабдықтарын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 мен ғимараттарды салу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 ауылшаруашылық колледжі» коммуналдық мемлекеттік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ауылшаруашылық колледжі» коммуналдық мемлекеттік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Ауылшаруашылығын механикаландыру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қазақ-түрік есеп-экономикалық колледжі» 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(салалар және қолдану аясы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«Жаңатас көпсалалы колледжі» коммуналдық мемлекеттік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іс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гуманитарлық-техникалық қолледжі» 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 мен ғимараттарды салу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жүйесі мен жабдықтарды монтаждау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аэродромдарды салу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«Аспара» мәнерлік өнер және бизнес колледжі» мекемесі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гуманитарлық-техникалық колледжі» мекемесі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техника және бизнес колледжі» мекемесі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аспаптар мен құрылғысы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«Қазіргі заман гуманитарлық-техникалық колледжі» мекемесі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өңдеу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технология, білім және бизнес колледжі» мекемесі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Қаратау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 мен ғимараттарды салу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Байзақ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Жаңатас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Әулиеата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7 Бетқайнар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8 Мойынқұм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Меркі колледжі»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 Шу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11 Сарысу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12 Тараз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 машиналарын техникалық пайдалану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13 Тараз теміржол колледжі»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Жихаз өндірісі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 Талас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15 Түзету мекемесі жанындағы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 мен ғимараттарды салу және пайдалану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 машиналарын техникалық пайдалану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өнеркәсіпті ұйымдастыру жабдықтары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16 Жуалы колледжі»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17 Жамбыл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 (бейін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18 Ақыртөбе колледжі» мемлекеттік коммуналдық қазыналық кәсіпорны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ісі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Бюджеттік бағдарлама әкімшісі «Жамбыл облысы әкімдігінің деңсаулық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басқармасы» коммуналдық мемлекеттік мекемесі болып табылатын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медициналық колледжі» коммуналдық мемлекеттік қазыналық кәсіпорын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Балығы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