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05d" w14:textId="470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табысы аз отбасыларына (азаматтарға) тұрғын үй көмегiн көрсету Қағидаларын бекiту туралы" Тараз қалалық мәслихатының 2012 жылғы 27 маусымдағы № 5-6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8 қазандағы № 19-8 шешімі. Жамбыл облысы Әділет департаментінде 2013 жылғы 6 қарашада № 2036 болып тіркелді. Күші жойылды - Жамбыл облысы Тараз қалалық мәслихатының 2019 жылғы 15 ақпандағы № 42-6 шешімімен</w:t>
      </w:r>
    </w:p>
    <w:p>
      <w:pPr>
        <w:spacing w:after="0"/>
        <w:ind w:left="0"/>
        <w:jc w:val="left"/>
      </w:pP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табысы аз отбасыларына (азаматтарға) тұрғын үй көмегiн көрсету Қағидаларын бекiту туралы" Тараз қалалық мәслихатының 2012 жылғы 27 маусымдағы № 5-6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6-1-150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2012 жылдың 8 тамызында № 32 "Жамбыл-Тараз" газетінде жарияланған)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"табысы аз отбасыларына (азаматтарға)" деген сөздер тиісінше "аз қамтылған отбасыларға (азаматтарға)" деген сөздермен ауыстырылсын.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