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74c0" w14:textId="fb37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2013 жылғы 9 желтоқсандағы № 1085
қаулысы. Жамбыл облысының Әділет департаментінде 2013 жылғы 26 желтоқсанда № 2081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тізбелереі,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«Тараз қаласы әкімдігінің жұмыспен қамту және әлеуметтік бағдарламалар бөлімі» коммуналдық мемлекеттік мекемесі (Г. Олжабаева)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және 2014 жылдың 6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Орынбеков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09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1085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2894"/>
        <w:gridCol w:w="2742"/>
        <w:gridCol w:w="2436"/>
        <w:gridCol w:w="2655"/>
        <w:gridCol w:w="1323"/>
        <w:gridCol w:w="1434"/>
      </w:tblGrid>
      <w:tr>
        <w:trPr>
          <w:trHeight w:val="3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«Жасыл Ел-Тараз» жауапкершілігі шектеулі серіктестігі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санитарлық тазалау, көркейту және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жағдайында және икемді график бойынша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«Тұрғын үй» жауапкершілігі шектеулі серіктестігі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санитарлық тазалау, көркейту және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жағдайында және икемді график бойынша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