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e1f1" w14:textId="e71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2013 жылғы 25 желтоқсандағы № 791 қаулысы. Жамбыл облысының Әділет департаментінде 2014 жылғы 21 қаңтарда № 2105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Байзақ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«Байзақ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Мақсат Аманжолұлы Демесиновке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2014 жылдың 6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Шүкеев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98"/>
        <w:gridCol w:w="2589"/>
        <w:gridCol w:w="1956"/>
        <w:gridCol w:w="2349"/>
        <w:gridCol w:w="1039"/>
        <w:gridCol w:w="1171"/>
        <w:gridCol w:w="1630"/>
      </w:tblGrid>
      <w:tr>
        <w:trPr>
          <w:trHeight w:val="21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қаржыландыру, теңге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1 адамның қоғамдық жұмысқа қатысу ұзақтығы, ай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«Ботамойнақ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«Бурыл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«Диқан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«Жалғызтөбе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«Жаңатұрмыс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«Көктал ауылы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«Көптерек ауылы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«Қостөбе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жұлдыз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«Мырзатай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«Сазтерек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«Сарыкемер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«Суханбаев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«Темірбек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«Түймекент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 ауылдық округі әкімінің аппараты» коммуналдық мемлекеттік мекемесі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