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920d" w14:textId="8879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Кеңес ауылы аумағына шектеу іс - шараларын енгізе отырып, ветеринариялық режим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Көптерек ауылы әкімінің 2013 жылғы 21 маусымдағы № 6 шешімі. Жамбыл облысының Әділет департаментінде 2013 жылғы 17 шілдеде № 1968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 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>, «Ветеринария туралы» Қазақстан Республикасының 2002 жылғы 10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Байзақ ауданының бас мемлекеттік ветеринариялық-санитариялық инспекторының 2013 жылғы 30 сәуірдегі № 140 ұсынысы негізінде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Уақ малдардан бруцеллездің эпизоотиялық ошағының анықталуына байланысты Кеңес ауылы аумағына шектеу іс-шараларын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Көптерек ауылы әкімі аппаратының ветеринар бас маманы Мейрамбек Сейдіқұлұлы Самықовқа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Б. Рысқұл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"КЕЛІСІЛДІ":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Байзақ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санитарлық-эпидемиологиялық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Төлепбергенов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маусым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"Жамбыл облыстық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департаментінің Байзақ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Ішкі істер бөлімі"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Абдезов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маусым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министрлігі 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қадағалау комитетінің Байзақ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инспекциясы"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 Төлтаев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маусым 2013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