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6f2" w14:textId="4646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Темірбек ауылдық округінің Тегістік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Темірбек ауылдық округі әкімінің 2013 жылғы 2 шілдедегі № 6 шешімі. Жамбыл облысының Әділет департаментінде 2013 жылғы 23 шілдеде № 1976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29 мамырдағы № 205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Темірбек ауылдық округінің Тегістік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Темірбек ауылдық округі әкімі аппаратының ветеринар бас маманы Кенжекулов Жеңіс Айтбекұлына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А. Амиров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