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6d27" w14:textId="0a26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7 қазандағы № 25-2 шешімі. Жамбыл облысының Әділет департаментінде 2013 жылғы 16 қазанда № 2025 болып тіркелді. Күші жойылды - Жамбыл облысы Жамбыл аудандық мәслихатының 21.07.2016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"7 428 822" сандары "7 734 377"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"6 228 822" сандары "6 534 377"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"7 462 311" сандары "7 767 866"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Үкібаев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7 қазандағы</w:t>
            </w:r>
            <w:r>
              <w:br/>
            </w:r>
            <w:r>
              <w:rPr>
                <w:rFonts w:ascii="Times New Roman"/>
                <w:b w:val="false"/>
                <w:i w:val="false"/>
                <w:color w:val="000000"/>
                <w:sz w:val="20"/>
              </w:rPr>
              <w:t>№ 25-2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 1 қосымша</w:t>
            </w:r>
          </w:p>
        </w:tc>
      </w:tr>
    </w:tbl>
    <w:bookmarkStart w:name="z26"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7 734 377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6 534 377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6 534 377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6 534 377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7 767 866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2 744 021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2 694 988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1 083 538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5"/>
        <w:gridCol w:w="1831"/>
        <w:gridCol w:w="6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7 қазандағы</w:t>
            </w:r>
            <w:r>
              <w:br/>
            </w:r>
            <w:r>
              <w:rPr>
                <w:rFonts w:ascii="Times New Roman"/>
                <w:b w:val="false"/>
                <w:i w:val="false"/>
                <w:color w:val="000000"/>
                <w:sz w:val="20"/>
              </w:rPr>
              <w:t>№ 25-2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67" w:id="2"/>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90"/>
        <w:gridCol w:w="4164"/>
        <w:gridCol w:w="1912"/>
        <w:gridCol w:w="2272"/>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15 804</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239 253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680"/>
        <w:gridCol w:w="4288"/>
        <w:gridCol w:w="1970"/>
        <w:gridCol w:w="2614"/>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73 119</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w:t>
            </w: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