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3c50" w14:textId="48e3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2013 жылғы 11 желтоқсандағы № 27-2 шешімі. Жамбыл облысының Әділет департаментінде 2013 жылғы 13 желтоқсанда № 2072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"7 764 056" сандары "7 784 140"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"6 569 056" сандары "6 589 140"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"7 797 545" сандары "7 817 629"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 Ботаев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5"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1 161 682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7 817 629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2 745 493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865 111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