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62c4" w14:textId="18d6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табысы аз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2013 жылғы 17 мамырдағы № 15-7 шешімі. Жамбыл облысы Әділет департаментінде 2013 жылғы 30 мамырында № 1947 болып тіркелді. Күші жойылды - Жамбыл облысы Жуалы аудандық мәслихатының 2013 жылғы 26 желтоқсандағы № 24-7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26.12.2013 № 24-7 шешімішен.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Тақырыпқа өзгерістер енгізілді - Жуалы аудандық мәслихатының 11.11.2013 </w:t>
      </w:r>
      <w:r>
        <w:rPr>
          <w:rFonts w:ascii="Times New Roman"/>
          <w:b w:val="false"/>
          <w:i w:val="false"/>
          <w:color w:val="ff0000"/>
          <w:sz w:val="28"/>
        </w:rPr>
        <w:t>№ 22-5</w:t>
      </w:r>
      <w:r>
        <w:rPr>
          <w:rFonts w:ascii="Times New Roman"/>
          <w:b w:val="false"/>
          <w:i w:val="false"/>
          <w:color w:val="ff0000"/>
          <w:sz w:val="28"/>
        </w:rPr>
        <w:t xml:space="preserve"> (жарияланғаннан кейін он күн өткеннен соң қолданысқа енгізіледі) шешімімен.</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«табысы аз отбасыларына (азаматтарға) деген сөздер «аз қамтылған отбасыларға (азаматтарға)» деген сөздермен ауыстырылды - Жуалы аудандық мәслихатының 11.11.2013 </w:t>
      </w:r>
      <w:r>
        <w:rPr>
          <w:rFonts w:ascii="Times New Roman"/>
          <w:b w:val="false"/>
          <w:i w:val="false"/>
          <w:color w:val="ff0000"/>
          <w:sz w:val="28"/>
        </w:rPr>
        <w:t>№ 22-5</w:t>
      </w:r>
      <w:r>
        <w:rPr>
          <w:rFonts w:ascii="Times New Roman"/>
          <w:b w:val="false"/>
          <w:i w:val="false"/>
          <w:color w:val="ff0000"/>
          <w:sz w:val="28"/>
        </w:rPr>
        <w:t xml:space="preserve"> (жарияланғаннан кейін он күн өткеннен соң қолданысқа енгізіледі)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Жуалы ауданы бойынша аз қамтылған отбасыларға (азаматтарға)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тұрғындардың денсаулығы және қоршаған ортаны, тұрғындардың аз қамтылған бөлігін, мүгедектерді, аналар мен балаларды қорғау, ұлттық мәдениетті, ұлтаралық және азаматтық келісімді дамыту, білім, жастар ісі, спорт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хатшысының міндетін</w:t>
      </w:r>
      <w:r>
        <w:br/>
      </w:r>
      <w:r>
        <w:rPr>
          <w:rFonts w:ascii="Times New Roman"/>
          <w:b w:val="false"/>
          <w:i w:val="false"/>
          <w:color w:val="000000"/>
          <w:sz w:val="28"/>
        </w:rPr>
        <w:t>
</w:t>
      </w:r>
      <w:r>
        <w:rPr>
          <w:rFonts w:ascii="Times New Roman"/>
          <w:b w:val="false"/>
          <w:i/>
          <w:color w:val="000000"/>
          <w:sz w:val="28"/>
        </w:rPr>
        <w:t>      Е. Мұғалов                                 атқарушы</w:t>
      </w:r>
      <w:r>
        <w:br/>
      </w:r>
      <w:r>
        <w:rPr>
          <w:rFonts w:ascii="Times New Roman"/>
          <w:b w:val="false"/>
          <w:i w:val="false"/>
          <w:color w:val="000000"/>
          <w:sz w:val="28"/>
        </w:rPr>
        <w:t>
</w:t>
      </w:r>
      <w:r>
        <w:rPr>
          <w:rFonts w:ascii="Times New Roman"/>
          <w:b w:val="false"/>
          <w:i/>
          <w:color w:val="000000"/>
          <w:sz w:val="28"/>
        </w:rPr>
        <w:t>                                                 Қ. Сыдығалиев</w:t>
      </w:r>
    </w:p>
    <w:bookmarkEnd w:id="0"/>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17 мамырдағы</w:t>
      </w:r>
      <w:r>
        <w:br/>
      </w:r>
      <w:r>
        <w:rPr>
          <w:rFonts w:ascii="Times New Roman"/>
          <w:b w:val="false"/>
          <w:i w:val="false"/>
          <w:color w:val="000000"/>
          <w:sz w:val="28"/>
        </w:rPr>
        <w:t>
№ 15-7 шешімімен бекітілген</w:t>
      </w:r>
    </w:p>
    <w:bookmarkEnd w:id="1"/>
    <w:p>
      <w:pPr>
        <w:spacing w:after="0"/>
        <w:ind w:left="0"/>
        <w:jc w:val="left"/>
      </w:pPr>
      <w:r>
        <w:rPr>
          <w:rFonts w:ascii="Times New Roman"/>
          <w:b/>
          <w:i w:val="false"/>
          <w:color w:val="000000"/>
        </w:rPr>
        <w:t xml:space="preserve"> Жуалы ауданы бойынша аз қамтылған отбасыларға (азаматтарға) тұрғын үй көмегін көрсету Қағидалары 1. Жалпы ережелер</w:t>
      </w:r>
    </w:p>
    <w:bookmarkStart w:name="z6" w:id="2"/>
    <w:p>
      <w:pPr>
        <w:spacing w:after="0"/>
        <w:ind w:left="0"/>
        <w:jc w:val="both"/>
      </w:pPr>
      <w:r>
        <w:rPr>
          <w:rFonts w:ascii="Times New Roman"/>
          <w:b w:val="false"/>
          <w:i w:val="false"/>
          <w:color w:val="000000"/>
          <w:sz w:val="28"/>
        </w:rPr>
        <w:t>
      1. Осы Жуалы ауданы бойынша аз қамтылған отбасыларға (азаматтарға) тұрғын үй көмегін көрсету Қағидалары (әрі қарай - Қағида)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келесі негізгі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және сумен жабдықтауды, газбен жабдықтауды, кәрізді,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өтініш иесі (жеке тұлға)- жеке өзінің немесе отбасының атынан тұрғын үй көмегін тағайындауға өтініш берген тұлға;</w:t>
      </w:r>
      <w:r>
        <w:br/>
      </w:r>
      <w:r>
        <w:rPr>
          <w:rFonts w:ascii="Times New Roman"/>
          <w:b w:val="false"/>
          <w:i w:val="false"/>
          <w:color w:val="000000"/>
          <w:sz w:val="28"/>
        </w:rPr>
        <w:t>
      уәкілетті орган – «Жамбыл облысы Жуалы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Тұрғын үй көмегі жергілікті бюджет қаражаты есебінен Жуалы ауданында тұрақты тұратын аз қамтамасыз етілген отбасыларына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отбасыларына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 немесе жалдаушылары (қосымша жалдаушыларының) отбасыларына (азаматтарға) коммуналдық қызметтерді тұтынуға;</w:t>
      </w:r>
      <w:r>
        <w:br/>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r>
        <w:br/>
      </w:r>
      <w:r>
        <w:rPr>
          <w:rFonts w:ascii="Times New Roman"/>
          <w:b w:val="false"/>
          <w:i w:val="false"/>
          <w:color w:val="000000"/>
          <w:sz w:val="28"/>
        </w:rPr>
        <w:t>
      3-1)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w:t>
      </w:r>
      <w:r>
        <w:br/>
      </w:r>
      <w:r>
        <w:rPr>
          <w:rFonts w:ascii="Times New Roman"/>
          <w:b w:val="false"/>
          <w:i w:val="false"/>
          <w:color w:val="000000"/>
          <w:sz w:val="28"/>
        </w:rPr>
        <w:t>
      3-1. Жуалы ауданында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электір энергиясының шығының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 -ұстауға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ұйғарынды шығындардың үлесі отбасының жиынтық табысының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
      5. Белгіленген нормадан жоғары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қызметтерінің тұтыну төлемін, тұрғын жайды пайдаланғаны үшін ақы төлеу жалпы негіздерде жүргізіледі.</w:t>
      </w:r>
      <w:r>
        <w:br/>
      </w: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үй-жайы (үйі, пәтері) бар немесе тұрғын үй-жайларын жалға тапсыратын аз қамтылған отбасыларға (азаматтарға) тұрғын үй көмегі тағайындалмайды.</w:t>
      </w:r>
    </w:p>
    <w:bookmarkEnd w:id="2"/>
    <w:bookmarkStart w:name="z12" w:id="3"/>
    <w:p>
      <w:pPr>
        <w:spacing w:after="0"/>
        <w:ind w:left="0"/>
        <w:jc w:val="left"/>
      </w:pPr>
      <w:r>
        <w:rPr>
          <w:rFonts w:ascii="Times New Roman"/>
          <w:b/>
          <w:i w:val="false"/>
          <w:color w:val="000000"/>
        </w:rPr>
        <w:t xml:space="preserve"> 
2. Тұрғын үй көмегін көрсетудің тәртібі мен мөлшері</w:t>
      </w:r>
    </w:p>
    <w:bookmarkEnd w:id="3"/>
    <w:bookmarkStart w:name="z13" w:id="4"/>
    <w:p>
      <w:pPr>
        <w:spacing w:after="0"/>
        <w:ind w:left="0"/>
        <w:jc w:val="both"/>
      </w:pPr>
      <w:r>
        <w:rPr>
          <w:rFonts w:ascii="Times New Roman"/>
          <w:b w:val="false"/>
          <w:i w:val="false"/>
          <w:color w:val="000000"/>
          <w:sz w:val="28"/>
        </w:rPr>
        <w:t>      7. Тұрғын үй көмегін тағайындау үшін азамат (отбасы) уәкілетті органға өтініш береді және «Тұрғын үй көмегін көрсетудің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ережелерінде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Тұрғын үй көмегінің мөлшері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күн ішінде қандайда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деп есептеген жағдайда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көмегінің заңсыз алынған сомалары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нақты алып жатқан алаңынан артық емес;</w:t>
      </w:r>
      <w:r>
        <w:br/>
      </w:r>
      <w:r>
        <w:rPr>
          <w:rFonts w:ascii="Times New Roman"/>
          <w:b w:val="false"/>
          <w:i w:val="false"/>
          <w:color w:val="000000"/>
          <w:sz w:val="28"/>
        </w:rPr>
        <w:t>
      екі және одан да көп адамды отбасына– отбасының әрбір мүшесіне 18 шаршы метр, бірақ нақты алып жатқан алаңынан артық емес;</w:t>
      </w:r>
      <w:r>
        <w:br/>
      </w:r>
      <w:r>
        <w:rPr>
          <w:rFonts w:ascii="Times New Roman"/>
          <w:b w:val="false"/>
          <w:i w:val="false"/>
          <w:color w:val="000000"/>
          <w:sz w:val="28"/>
        </w:rPr>
        <w:t>
      2) электр қуатын тұтыну нормалары (айына):</w:t>
      </w:r>
      <w:r>
        <w:br/>
      </w:r>
      <w:r>
        <w:rPr>
          <w:rFonts w:ascii="Times New Roman"/>
          <w:b w:val="false"/>
          <w:i w:val="false"/>
          <w:color w:val="000000"/>
          <w:sz w:val="28"/>
        </w:rPr>
        <w:t>
      Бірден екі адамға дейінгі отбасына - отбасының әрбір мүшесіне 80 киловатт;</w:t>
      </w:r>
      <w:r>
        <w:br/>
      </w:r>
      <w:r>
        <w:rPr>
          <w:rFonts w:ascii="Times New Roman"/>
          <w:b w:val="false"/>
          <w:i w:val="false"/>
          <w:color w:val="000000"/>
          <w:sz w:val="28"/>
        </w:rPr>
        <w:t>
      үш және одан да көп мүшелі отбасына – 200 киловатт;</w:t>
      </w:r>
      <w:r>
        <w:br/>
      </w:r>
      <w:r>
        <w:rPr>
          <w:rFonts w:ascii="Times New Roman"/>
          <w:b w:val="false"/>
          <w:i w:val="false"/>
          <w:color w:val="000000"/>
          <w:sz w:val="28"/>
        </w:rPr>
        <w:t>
      3) газ нормалары ( айына):</w:t>
      </w:r>
      <w:r>
        <w:br/>
      </w:r>
      <w:r>
        <w:rPr>
          <w:rFonts w:ascii="Times New Roman"/>
          <w:b w:val="false"/>
          <w:i w:val="false"/>
          <w:color w:val="000000"/>
          <w:sz w:val="28"/>
        </w:rPr>
        <w:t>
      газ жылыту пеші бар болғанда – 7,88 текше метр (1 шаршы метрге);</w:t>
      </w:r>
      <w:r>
        <w:br/>
      </w:r>
      <w:r>
        <w:rPr>
          <w:rFonts w:ascii="Times New Roman"/>
          <w:b w:val="false"/>
          <w:i w:val="false"/>
          <w:color w:val="000000"/>
          <w:sz w:val="28"/>
        </w:rPr>
        <w:t>
      газбен ас дайындау пеші бар болғанда – 22 текше метр (отбасының әрбір мүшесіне);</w:t>
      </w:r>
      <w:r>
        <w:br/>
      </w:r>
      <w:r>
        <w:rPr>
          <w:rFonts w:ascii="Times New Roman"/>
          <w:b w:val="false"/>
          <w:i w:val="false"/>
          <w:color w:val="000000"/>
          <w:sz w:val="28"/>
        </w:rPr>
        <w:t>
      сұйытылған газ шығыны – 8,2 кг (отбасының әрбір мүшесіне);</w:t>
      </w:r>
      <w:r>
        <w:br/>
      </w:r>
      <w:r>
        <w:rPr>
          <w:rFonts w:ascii="Times New Roman"/>
          <w:b w:val="false"/>
          <w:i w:val="false"/>
          <w:color w:val="000000"/>
          <w:sz w:val="28"/>
        </w:rPr>
        <w:t>
      4) қатты отын шығындарының нормасы жылыту мерзіміне – 75,75  килограмм (тұрғын үйдің (тұрғын ғимараттың) 1 шаршы метріне).</w:t>
      </w:r>
      <w:r>
        <w:br/>
      </w:r>
      <w:r>
        <w:rPr>
          <w:rFonts w:ascii="Times New Roman"/>
          <w:b w:val="false"/>
          <w:i w:val="false"/>
          <w:color w:val="000000"/>
          <w:sz w:val="28"/>
        </w:rPr>
        <w:t>
      Коммуналдық қызмет тұтыну нормалары табиғи монополияларды (монополисттік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4"/>
    <w:bookmarkStart w:name="z17" w:id="5"/>
    <w:p>
      <w:pPr>
        <w:spacing w:after="0"/>
        <w:ind w:left="0"/>
        <w:jc w:val="left"/>
      </w:pPr>
      <w:r>
        <w:rPr>
          <w:rFonts w:ascii="Times New Roman"/>
          <w:b/>
          <w:i w:val="false"/>
          <w:color w:val="000000"/>
        </w:rPr>
        <w:t xml:space="preserve"> 
3. Тұрғын үй көмегін төлеу тәртібі</w:t>
      </w:r>
    </w:p>
    <w:bookmarkEnd w:id="5"/>
    <w:p>
      <w:pPr>
        <w:spacing w:after="0"/>
        <w:ind w:left="0"/>
        <w:jc w:val="both"/>
      </w:pPr>
      <w:r>
        <w:rPr>
          <w:rFonts w:ascii="Times New Roman"/>
          <w:b w:val="false"/>
          <w:i w:val="false"/>
          <w:color w:val="000000"/>
          <w:sz w:val="28"/>
        </w:rPr>
        <w:t>      12. Тұрғын үйді (тұрғын ғимаратты) күтіп-ұстауға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үшін жалға алу ақысын төлеуге шығындарды өтеу өтемақы соммалары уәкілетті органмен екінші денгейдегі банктер арқылы, алушылардың өтініштері бойынша тиісті қызмет көрсетушілердің есеп шотына, ал телефон үшін абоненттік ақы тарифтерінің арттырылу өтемақысын абоненттердің жеке есеп шотына аударылуы мүмкін.</w:t>
      </w:r>
    </w:p>
    <w:bookmarkStart w:name="z18" w:id="6"/>
    <w:p>
      <w:pPr>
        <w:spacing w:after="0"/>
        <w:ind w:left="0"/>
        <w:jc w:val="left"/>
      </w:pPr>
      <w:r>
        <w:rPr>
          <w:rFonts w:ascii="Times New Roman"/>
          <w:b/>
          <w:i w:val="false"/>
          <w:color w:val="000000"/>
        </w:rPr>
        <w:t xml:space="preserve"> 
4. Қорытынды қағидалар</w:t>
      </w:r>
    </w:p>
    <w:bookmarkEnd w:id="6"/>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